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9e53" w14:textId="b1e9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қызметтерді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қолданыста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қызметті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қызметті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 </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bookmarkEnd w:id="13"/>
    <w:bookmarkStart w:name="z15" w:id="1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End w:id="14"/>
    <w:bookmarkStart w:name="z16" w:id="15"/>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bookmarkEnd w:id="15"/>
    <w:bookmarkStart w:name="z17"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18" w:id="17"/>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 қамтамасыз етсін;</w:t>
      </w:r>
    </w:p>
    <w:bookmarkEnd w:id="17"/>
    <w:bookmarkStart w:name="z19" w:id="1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18"/>
    <w:bookmarkStart w:name="z20" w:id="1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9"/>
    <w:bookmarkStart w:name="z21" w:id="2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стандартының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8-тармағының тоғызыншы, он сегізінші абзацын және 9-тармағының он төртінші абзацын қоспағанда,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1-қосымша</w:t>
            </w:r>
          </w:p>
        </w:tc>
      </w:tr>
    </w:tbl>
    <w:bookmarkStart w:name="z23" w:id="21"/>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қызметті көрсету қағидалары</w:t>
      </w:r>
    </w:p>
    <w:bookmarkEnd w:id="21"/>
    <w:bookmarkStart w:name="z24" w:id="22"/>
    <w:p>
      <w:pPr>
        <w:spacing w:after="0"/>
        <w:ind w:left="0"/>
        <w:jc w:val="left"/>
      </w:pPr>
      <w:r>
        <w:rPr>
          <w:rFonts w:ascii="Times New Roman"/>
          <w:b/>
          <w:i w:val="false"/>
          <w:color w:val="000000"/>
        </w:rPr>
        <w:t xml:space="preserve"> 1-тарау. Жалпы ережелер</w:t>
      </w:r>
    </w:p>
    <w:bookmarkEnd w:id="22"/>
    <w:bookmarkStart w:name="z25" w:id="23"/>
    <w:p>
      <w:pPr>
        <w:spacing w:after="0"/>
        <w:ind w:left="0"/>
        <w:jc w:val="both"/>
      </w:pPr>
      <w:r>
        <w:rPr>
          <w:rFonts w:ascii="Times New Roman"/>
          <w:b w:val="false"/>
          <w:i w:val="false"/>
          <w:color w:val="000000"/>
          <w:sz w:val="28"/>
        </w:rPr>
        <w:t xml:space="preserve">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2-тарау. Мемлекеттік қызмет көрсету тәртібі</w:t>
      </w:r>
    </w:p>
    <w:bookmarkEnd w:id="24"/>
    <w:bookmarkStart w:name="z28" w:id="25"/>
    <w:p>
      <w:pPr>
        <w:spacing w:after="0"/>
        <w:ind w:left="0"/>
        <w:jc w:val="both"/>
      </w:pPr>
      <w:r>
        <w:rPr>
          <w:rFonts w:ascii="Times New Roman"/>
          <w:b w:val="false"/>
          <w:i w:val="false"/>
          <w:color w:val="000000"/>
          <w:sz w:val="28"/>
        </w:rPr>
        <w:t xml:space="preserve">
      3. "Қорғаншылық және қамқоршылық жөнінде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(бұдан әрі – ЭЦҚ) қойылған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өтініш береді.</w:t>
      </w:r>
    </w:p>
    <w:bookmarkEnd w:id="25"/>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көрсетілетін қызмет стандартында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4. Жеке басын куәландыратын құжаттар туралы мәліметтерді, баланың туу туралы куәлігін ("АХАЖ тіркеу пункті" ақпараттық жүйесінде мәліметтер болмаған жағдайда)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"электрондық үкімет" шлюзі арқылы тиісті мемлекеттік ақпараттық жүйелерден алады.</w:t>
      </w:r>
    </w:p>
    <w:bookmarkEnd w:id="26"/>
    <w:p>
      <w:pPr>
        <w:spacing w:after="0"/>
        <w:ind w:left="0"/>
        <w:jc w:val="both"/>
      </w:pPr>
      <w:r>
        <w:rPr>
          <w:rFonts w:ascii="Times New Roman"/>
          <w:b w:val="false"/>
          <w:i w:val="false"/>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27"/>
    <w:bookmarkStart w:name="z31" w:id="28"/>
    <w:p>
      <w:pPr>
        <w:spacing w:after="0"/>
        <w:ind w:left="0"/>
        <w:jc w:val="both"/>
      </w:pPr>
      <w:r>
        <w:rPr>
          <w:rFonts w:ascii="Times New Roman"/>
          <w:b w:val="false"/>
          <w:i w:val="false"/>
          <w:color w:val="000000"/>
          <w:sz w:val="28"/>
        </w:rPr>
        <w:t xml:space="preserve">
      6. Қорғаншылық және қамқоршылық жөніндегі анықтама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 не мемлекеттік қызметті көрсетуден бас тарту туралы дәлелді жауап көрсетілетін қызметті алушының "жеке кабинетіне" көрсетілетін қызметті берушінің уәкілетті адамының ЭЦҚ қойылған электрондық құжат нысанында жіберіледі.</w:t>
      </w:r>
    </w:p>
    <w:bookmarkEnd w:id="28"/>
    <w:bookmarkStart w:name="z32" w:id="29"/>
    <w:p>
      <w:pPr>
        <w:spacing w:after="0"/>
        <w:ind w:left="0"/>
        <w:jc w:val="both"/>
      </w:pPr>
      <w:r>
        <w:rPr>
          <w:rFonts w:ascii="Times New Roman"/>
          <w:b w:val="false"/>
          <w:i w:val="false"/>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bookmarkEnd w:id="29"/>
    <w:bookmarkStart w:name="z350" w:id="30"/>
    <w:p>
      <w:pPr>
        <w:spacing w:after="0"/>
        <w:ind w:left="0"/>
        <w:jc w:val="both"/>
      </w:pPr>
      <w:r>
        <w:rPr>
          <w:rFonts w:ascii="Times New Roman"/>
          <w:b w:val="false"/>
          <w:i w:val="false"/>
          <w:color w:val="000000"/>
          <w:sz w:val="28"/>
        </w:rPr>
        <w:t xml:space="preserve">
      7-1.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30"/>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1"/>
    <w:bookmarkStart w:name="z34" w:id="32"/>
    <w:p>
      <w:pPr>
        <w:spacing w:after="0"/>
        <w:ind w:left="0"/>
        <w:jc w:val="both"/>
      </w:pPr>
      <w:r>
        <w:rPr>
          <w:rFonts w:ascii="Times New Roman"/>
          <w:b w:val="false"/>
          <w:i w:val="false"/>
          <w:color w:val="000000"/>
          <w:sz w:val="28"/>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қамқоршылық </w:t>
            </w:r>
            <w:r>
              <w:br/>
            </w:r>
            <w:r>
              <w:rPr>
                <w:rFonts w:ascii="Times New Roman"/>
                <w:b w:val="false"/>
                <w:i w:val="false"/>
                <w:color w:val="000000"/>
                <w:sz w:val="20"/>
              </w:rPr>
              <w:t xml:space="preserve">жөнінде анықтамалар беру"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қорғаншы (қамқоршы)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 жеке</w:t>
            </w:r>
            <w:r>
              <w:br/>
            </w:r>
            <w:r>
              <w:rPr>
                <w:rFonts w:ascii="Times New Roman"/>
                <w:b w:val="false"/>
                <w:i w:val="false"/>
                <w:color w:val="000000"/>
                <w:sz w:val="20"/>
              </w:rPr>
              <w:t>сәйкестендіру нөмірі) телефоны)</w:t>
            </w:r>
          </w:p>
        </w:tc>
      </w:tr>
    </w:tbl>
    <w:bookmarkStart w:name="z37"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мына: ___________________________________________________ мекенжай</w:t>
      </w:r>
    </w:p>
    <w:p>
      <w:pPr>
        <w:spacing w:after="0"/>
        <w:ind w:left="0"/>
        <w:jc w:val="both"/>
      </w:pPr>
      <w:r>
        <w:rPr>
          <w:rFonts w:ascii="Times New Roman"/>
          <w:b w:val="false"/>
          <w:i w:val="false"/>
          <w:color w:val="000000"/>
          <w:sz w:val="28"/>
        </w:rPr>
        <w:t>бойынша тұратын кәмелеттік жасқа толмаған балаға (балаларға)  қорғаншылық және</w:t>
      </w:r>
    </w:p>
    <w:p>
      <w:pPr>
        <w:spacing w:after="0"/>
        <w:ind w:left="0"/>
        <w:jc w:val="both"/>
      </w:pPr>
      <w:r>
        <w:rPr>
          <w:rFonts w:ascii="Times New Roman"/>
          <w:b w:val="false"/>
          <w:i w:val="false"/>
          <w:color w:val="000000"/>
          <w:sz w:val="28"/>
        </w:rPr>
        <w:t>қамқоршылық жөнінде анықтама беруіңізді сұраймын.</w:t>
      </w:r>
    </w:p>
    <w:p>
      <w:pPr>
        <w:spacing w:after="0"/>
        <w:ind w:left="0"/>
        <w:jc w:val="both"/>
      </w:pPr>
      <w:r>
        <w:rPr>
          <w:rFonts w:ascii="Times New Roman"/>
          <w:b w:val="false"/>
          <w:i w:val="false"/>
          <w:color w:val="000000"/>
          <w:sz w:val="28"/>
        </w:rPr>
        <w:t>Балалар: 1) 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балалардың Т. А. Ә, (болған жағдайда) және  жеке</w:t>
      </w:r>
    </w:p>
    <w:p>
      <w:pPr>
        <w:spacing w:after="0"/>
        <w:ind w:left="0"/>
        <w:jc w:val="both"/>
      </w:pPr>
      <w:r>
        <w:rPr>
          <w:rFonts w:ascii="Times New Roman"/>
          <w:b w:val="false"/>
          <w:i w:val="false"/>
          <w:color w:val="000000"/>
          <w:sz w:val="28"/>
        </w:rPr>
        <w:t>сәйкестендіру нөмірін көрсетеді, көрсетілетін қызметті беруші тиісті  мемлекеттік</w:t>
      </w:r>
    </w:p>
    <w:p>
      <w:pPr>
        <w:spacing w:after="0"/>
        <w:ind w:left="0"/>
        <w:jc w:val="both"/>
      </w:pPr>
      <w:r>
        <w:rPr>
          <w:rFonts w:ascii="Times New Roman"/>
          <w:b w:val="false"/>
          <w:i w:val="false"/>
          <w:color w:val="000000"/>
          <w:sz w:val="28"/>
        </w:rPr>
        <w:t>ақпараттық жүйелерден "электрондық үкімет" шлюзі арқылы  баланың туған күні мен туу</w:t>
      </w:r>
    </w:p>
    <w:p>
      <w:pPr>
        <w:spacing w:after="0"/>
        <w:ind w:left="0"/>
        <w:jc w:val="both"/>
      </w:pPr>
      <w:r>
        <w:rPr>
          <w:rFonts w:ascii="Times New Roman"/>
          <w:b w:val="false"/>
          <w:i w:val="false"/>
          <w:color w:val="000000"/>
          <w:sz w:val="28"/>
        </w:rPr>
        <w:t>туралы куәлігінің № туралы деректерді алады)</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ҚР </w:t>
      </w:r>
      <w:r>
        <w:rPr>
          <w:rFonts w:ascii="Times New Roman"/>
          <w:b w:val="false"/>
          <w:i w:val="false"/>
          <w:color w:val="000000"/>
          <w:sz w:val="28"/>
        </w:rPr>
        <w:t>Заңымен</w:t>
      </w:r>
    </w:p>
    <w:p>
      <w:pPr>
        <w:spacing w:after="0"/>
        <w:ind w:left="0"/>
        <w:jc w:val="both"/>
      </w:pPr>
      <w:r>
        <w:rPr>
          <w:rFonts w:ascii="Times New Roman"/>
          <w:b w:val="false"/>
          <w:i w:val="false"/>
          <w:color w:val="000000"/>
          <w:sz w:val="28"/>
        </w:rPr>
        <w:t>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"____" _____________ 20__ жыл _________________________________  </w:t>
      </w:r>
    </w:p>
    <w:p>
      <w:pPr>
        <w:spacing w:after="0"/>
        <w:ind w:left="0"/>
        <w:jc w:val="both"/>
      </w:pPr>
      <w:r>
        <w:rPr>
          <w:rFonts w:ascii="Times New Roman"/>
          <w:b w:val="false"/>
          <w:i w:val="false"/>
          <w:color w:val="000000"/>
          <w:sz w:val="28"/>
        </w:rPr>
        <w:t xml:space="preserve">                                                                                                қорғаншының (қамқоршының)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 қамқоршылық</w:t>
            </w:r>
            <w:r>
              <w:br/>
            </w:r>
            <w:r>
              <w:rPr>
                <w:rFonts w:ascii="Times New Roman"/>
                <w:b w:val="false"/>
                <w:i w:val="false"/>
                <w:color w:val="000000"/>
                <w:sz w:val="20"/>
              </w:rPr>
              <w:t>жөнінде анықтамалар беру"</w:t>
            </w:r>
            <w:r>
              <w:br/>
            </w:r>
            <w:r>
              <w:rPr>
                <w:rFonts w:ascii="Times New Roman"/>
                <w:b w:val="false"/>
                <w:i w:val="false"/>
                <w:color w:val="000000"/>
                <w:sz w:val="20"/>
              </w:rPr>
              <w:t>мемлекеттік қызметті көрсету қағидаларына</w:t>
            </w:r>
            <w:r>
              <w:br/>
            </w:r>
            <w:r>
              <w:rPr>
                <w:rFonts w:ascii="Times New Roman"/>
                <w:b w:val="false"/>
                <w:i w:val="false"/>
                <w:color w:val="000000"/>
                <w:sz w:val="20"/>
              </w:rPr>
              <w:t>2-қосымша</w:t>
            </w:r>
          </w:p>
        </w:tc>
      </w:tr>
    </w:tbl>
    <w:bookmarkStart w:name="z39" w:id="35"/>
    <w:p>
      <w:pPr>
        <w:spacing w:after="0"/>
        <w:ind w:left="0"/>
        <w:jc w:val="left"/>
      </w:pPr>
      <w:r>
        <w:rPr>
          <w:rFonts w:ascii="Times New Roman"/>
          <w:b/>
          <w:i w:val="false"/>
          <w:color w:val="000000"/>
        </w:rPr>
        <w:t xml:space="preserve"> Қорғаншылық және қамқоршылық жөнінде анықтамалар беру" мемлекеттік</w:t>
      </w:r>
      <w:r>
        <w:br/>
      </w:r>
      <w:r>
        <w:rPr>
          <w:rFonts w:ascii="Times New Roman"/>
          <w:b/>
          <w:i w:val="false"/>
          <w:color w:val="000000"/>
        </w:rPr>
        <w:t>көрсетілетін қызмет стандарты</w:t>
      </w:r>
    </w:p>
    <w:bookmarkEnd w:id="35"/>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Қорғаншылық және қамқоршылық туралы анықтама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ұсынылған материалдардың, объектілердің, мемлекеттік қызмет көрсету үшін қажетті деректер мен мәліметтердің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қамқоршылық </w:t>
            </w:r>
            <w:r>
              <w:br/>
            </w:r>
            <w:r>
              <w:rPr>
                <w:rFonts w:ascii="Times New Roman"/>
                <w:b w:val="false"/>
                <w:i w:val="false"/>
                <w:color w:val="000000"/>
                <w:sz w:val="20"/>
              </w:rPr>
              <w:t xml:space="preserve">жөнінде анықтамалар </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 xml:space="preserve">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6"/>
    <w:p>
      <w:pPr>
        <w:spacing w:after="0"/>
        <w:ind w:left="0"/>
        <w:jc w:val="left"/>
      </w:pPr>
      <w:r>
        <w:rPr>
          <w:rFonts w:ascii="Times New Roman"/>
          <w:b/>
          <w:i w:val="false"/>
          <w:color w:val="000000"/>
        </w:rPr>
        <w:t xml:space="preserve"> Қорғаншылық және қамқоршылық туралы анықтама</w:t>
      </w:r>
    </w:p>
    <w:bookmarkEnd w:id="36"/>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қорғаншылық және қамқоршылық туралы анықтама </w:t>
      </w:r>
    </w:p>
    <w:p>
      <w:pPr>
        <w:spacing w:after="0"/>
        <w:ind w:left="0"/>
        <w:jc w:val="both"/>
      </w:pPr>
      <w:r>
        <w:rPr>
          <w:rFonts w:ascii="Times New Roman"/>
          <w:b w:val="false"/>
          <w:i w:val="false"/>
          <w:color w:val="000000"/>
          <w:sz w:val="28"/>
        </w:rPr>
        <w:t>_______________________________________________________ мекенжайы  бойынша</w:t>
      </w:r>
    </w:p>
    <w:p>
      <w:pPr>
        <w:spacing w:after="0"/>
        <w:ind w:left="0"/>
        <w:jc w:val="both"/>
      </w:pPr>
      <w:r>
        <w:rPr>
          <w:rFonts w:ascii="Times New Roman"/>
          <w:b w:val="false"/>
          <w:i w:val="false"/>
          <w:color w:val="000000"/>
          <w:sz w:val="28"/>
        </w:rPr>
        <w:t xml:space="preserve">тұратын азамат(ша) _______________________________________ </w:t>
      </w:r>
    </w:p>
    <w:p>
      <w:pPr>
        <w:spacing w:after="0"/>
        <w:ind w:left="0"/>
        <w:jc w:val="both"/>
      </w:pPr>
      <w:r>
        <w:rPr>
          <w:rFonts w:ascii="Times New Roman"/>
          <w:b w:val="false"/>
          <w:i w:val="false"/>
          <w:color w:val="000000"/>
          <w:sz w:val="28"/>
        </w:rPr>
        <w:t xml:space="preserve">                                             (Т.А.Ә (болған жағдайда))</w:t>
      </w:r>
    </w:p>
    <w:p>
      <w:pPr>
        <w:spacing w:after="0"/>
        <w:ind w:left="0"/>
        <w:jc w:val="both"/>
      </w:pPr>
      <w:r>
        <w:rPr>
          <w:rFonts w:ascii="Times New Roman"/>
          <w:b w:val="false"/>
          <w:i w:val="false"/>
          <w:color w:val="000000"/>
          <w:sz w:val="28"/>
        </w:rPr>
        <w:t>берілді, ол аудандар мен облыстық маңызы бар қалалардың, Нұр-Сұлтан,  Алматы және</w:t>
      </w:r>
    </w:p>
    <w:p>
      <w:pPr>
        <w:spacing w:after="0"/>
        <w:ind w:left="0"/>
        <w:jc w:val="both"/>
      </w:pPr>
      <w:r>
        <w:rPr>
          <w:rFonts w:ascii="Times New Roman"/>
          <w:b w:val="false"/>
          <w:i w:val="false"/>
          <w:color w:val="000000"/>
          <w:sz w:val="28"/>
        </w:rPr>
        <w:t xml:space="preserve">Шымкент қалаларының білім бөлімі (басқармасы) басшысының  </w:t>
      </w:r>
    </w:p>
    <w:p>
      <w:pPr>
        <w:spacing w:after="0"/>
        <w:ind w:left="0"/>
        <w:jc w:val="both"/>
      </w:pPr>
      <w:r>
        <w:rPr>
          <w:rFonts w:ascii="Times New Roman"/>
          <w:b w:val="false"/>
          <w:i w:val="false"/>
          <w:color w:val="000000"/>
          <w:sz w:val="28"/>
        </w:rPr>
        <w:t>20 ___ "_____"______________ _____ № бұйрығына сәйкес ________ жылғы  "___"</w:t>
      </w:r>
    </w:p>
    <w:p>
      <w:pPr>
        <w:spacing w:after="0"/>
        <w:ind w:left="0"/>
        <w:jc w:val="both"/>
      </w:pPr>
      <w:r>
        <w:rPr>
          <w:rFonts w:ascii="Times New Roman"/>
          <w:b w:val="false"/>
          <w:i w:val="false"/>
          <w:color w:val="000000"/>
          <w:sz w:val="28"/>
        </w:rPr>
        <w:t xml:space="preserve">____________ туған _____________________________________  </w:t>
      </w:r>
    </w:p>
    <w:p>
      <w:pPr>
        <w:spacing w:after="0"/>
        <w:ind w:left="0"/>
        <w:jc w:val="both"/>
      </w:pPr>
      <w:r>
        <w:rPr>
          <w:rFonts w:ascii="Times New Roman"/>
          <w:b w:val="false"/>
          <w:i w:val="false"/>
          <w:color w:val="000000"/>
          <w:sz w:val="28"/>
        </w:rPr>
        <w:t xml:space="preserve">                                          (Т.А.Ә (болған жағдайда))</w:t>
      </w:r>
    </w:p>
    <w:p>
      <w:pPr>
        <w:spacing w:after="0"/>
        <w:ind w:left="0"/>
        <w:jc w:val="both"/>
      </w:pPr>
      <w:r>
        <w:rPr>
          <w:rFonts w:ascii="Times New Roman"/>
          <w:b w:val="false"/>
          <w:i w:val="false"/>
          <w:color w:val="000000"/>
          <w:sz w:val="28"/>
        </w:rPr>
        <w:t>және оның ______________________________________ мекенжайы бойынша  мүлкіне</w:t>
      </w:r>
    </w:p>
    <w:p>
      <w:pPr>
        <w:spacing w:after="0"/>
        <w:ind w:left="0"/>
        <w:jc w:val="both"/>
      </w:pPr>
      <w:r>
        <w:rPr>
          <w:rFonts w:ascii="Times New Roman"/>
          <w:b w:val="false"/>
          <w:i w:val="false"/>
          <w:color w:val="000000"/>
          <w:sz w:val="28"/>
        </w:rPr>
        <w:t xml:space="preserve">қамқоршы (қорғаншы) болып тағайындалды. </w:t>
      </w:r>
    </w:p>
    <w:p>
      <w:pPr>
        <w:spacing w:after="0"/>
        <w:ind w:left="0"/>
        <w:jc w:val="both"/>
      </w:pPr>
      <w:r>
        <w:rPr>
          <w:rFonts w:ascii="Times New Roman"/>
          <w:b w:val="false"/>
          <w:i w:val="false"/>
          <w:color w:val="000000"/>
          <w:sz w:val="28"/>
        </w:rPr>
        <w:t xml:space="preserve">                               (қажеттісінің астын сызу керек)</w:t>
      </w:r>
    </w:p>
    <w:p>
      <w:pPr>
        <w:spacing w:after="0"/>
        <w:ind w:left="0"/>
        <w:jc w:val="both"/>
      </w:pPr>
      <w:r>
        <w:rPr>
          <w:rFonts w:ascii="Times New Roman"/>
          <w:b w:val="false"/>
          <w:i w:val="false"/>
          <w:color w:val="000000"/>
          <w:sz w:val="28"/>
        </w:rPr>
        <w:t>Кәмелет жасқа толмағанның анасы ____________________________________</w:t>
      </w:r>
    </w:p>
    <w:p>
      <w:pPr>
        <w:spacing w:after="0"/>
        <w:ind w:left="0"/>
        <w:jc w:val="both"/>
      </w:pPr>
      <w:r>
        <w:rPr>
          <w:rFonts w:ascii="Times New Roman"/>
          <w:b w:val="false"/>
          <w:i w:val="false"/>
          <w:color w:val="000000"/>
          <w:sz w:val="28"/>
        </w:rPr>
        <w:t xml:space="preserve">                                                 (Т.А.Ә. (болған жағдайда), жоқтығының себебі)</w:t>
      </w:r>
    </w:p>
    <w:p>
      <w:pPr>
        <w:spacing w:after="0"/>
        <w:ind w:left="0"/>
        <w:jc w:val="both"/>
      </w:pPr>
      <w:r>
        <w:rPr>
          <w:rFonts w:ascii="Times New Roman"/>
          <w:b w:val="false"/>
          <w:i w:val="false"/>
          <w:color w:val="000000"/>
          <w:sz w:val="28"/>
        </w:rPr>
        <w:t xml:space="preserve">Кәмелет жасқа толмағанның әкесі _____________________________________ </w:t>
      </w:r>
    </w:p>
    <w:p>
      <w:pPr>
        <w:spacing w:after="0"/>
        <w:ind w:left="0"/>
        <w:jc w:val="both"/>
      </w:pPr>
      <w:r>
        <w:rPr>
          <w:rFonts w:ascii="Times New Roman"/>
          <w:b w:val="false"/>
          <w:i w:val="false"/>
          <w:color w:val="000000"/>
          <w:sz w:val="28"/>
        </w:rPr>
        <w:t xml:space="preserve">                                                 (Т.А.Ә. (болған жағдайда), жоқтығының себебі)</w:t>
      </w:r>
    </w:p>
    <w:p>
      <w:pPr>
        <w:spacing w:after="0"/>
        <w:ind w:left="0"/>
        <w:jc w:val="both"/>
      </w:pPr>
      <w:r>
        <w:rPr>
          <w:rFonts w:ascii="Times New Roman"/>
          <w:b w:val="false"/>
          <w:i w:val="false"/>
          <w:color w:val="000000"/>
          <w:sz w:val="28"/>
        </w:rPr>
        <w:t>Қорғаншыға (қамқоршыға) қамқорлыққа алынатын баланы тәрбиелеу,  оқыту, қоғамдық</w:t>
      </w:r>
    </w:p>
    <w:p>
      <w:pPr>
        <w:spacing w:after="0"/>
        <w:ind w:left="0"/>
        <w:jc w:val="both"/>
      </w:pPr>
      <w:r>
        <w:rPr>
          <w:rFonts w:ascii="Times New Roman"/>
          <w:b w:val="false"/>
          <w:i w:val="false"/>
          <w:color w:val="000000"/>
          <w:sz w:val="28"/>
        </w:rPr>
        <w:t>пайдалы қызметке дайындау, оның жеке мүліктік құқықтарын  қорғау және сақтау, сотта</w:t>
      </w:r>
    </w:p>
    <w:p>
      <w:pPr>
        <w:spacing w:after="0"/>
        <w:ind w:left="0"/>
        <w:jc w:val="both"/>
      </w:pPr>
      <w:r>
        <w:rPr>
          <w:rFonts w:ascii="Times New Roman"/>
          <w:b w:val="false"/>
          <w:i w:val="false"/>
          <w:color w:val="000000"/>
          <w:sz w:val="28"/>
        </w:rPr>
        <w:t>және өкілеттікті арнайы растаусыз барлық мемлекеттік  мекемелерде оның өкілі болу міндеті</w:t>
      </w:r>
    </w:p>
    <w:p>
      <w:pPr>
        <w:spacing w:after="0"/>
        <w:ind w:left="0"/>
        <w:jc w:val="both"/>
      </w:pPr>
      <w:r>
        <w:rPr>
          <w:rFonts w:ascii="Times New Roman"/>
          <w:b w:val="false"/>
          <w:i w:val="false"/>
          <w:color w:val="000000"/>
          <w:sz w:val="28"/>
        </w:rPr>
        <w:t>жүктеледі.</w:t>
      </w:r>
    </w:p>
    <w:p>
      <w:pPr>
        <w:spacing w:after="0"/>
        <w:ind w:left="0"/>
        <w:jc w:val="both"/>
      </w:pPr>
      <w:r>
        <w:rPr>
          <w:rFonts w:ascii="Times New Roman"/>
          <w:b w:val="false"/>
          <w:i w:val="false"/>
          <w:color w:val="000000"/>
          <w:sz w:val="28"/>
        </w:rPr>
        <w:t>
                Органының басшысы ______________ ____________________________________</w:t>
      </w:r>
    </w:p>
    <w:p>
      <w:pPr>
        <w:spacing w:after="0"/>
        <w:ind w:left="0"/>
        <w:jc w:val="both"/>
      </w:pPr>
      <w:r>
        <w:rPr>
          <w:rFonts w:ascii="Times New Roman"/>
          <w:b w:val="false"/>
          <w:i w:val="false"/>
          <w:color w:val="000000"/>
          <w:sz w:val="28"/>
        </w:rPr>
        <w:t xml:space="preserve">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2-қосымша</w:t>
            </w:r>
          </w:p>
        </w:tc>
      </w:tr>
    </w:tbl>
    <w:bookmarkStart w:name="z43" w:id="37"/>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қызметті көрсету қағидалары</w:t>
      </w:r>
    </w:p>
    <w:bookmarkEnd w:id="37"/>
    <w:bookmarkStart w:name="z44" w:id="38"/>
    <w:p>
      <w:pPr>
        <w:spacing w:after="0"/>
        <w:ind w:left="0"/>
        <w:jc w:val="left"/>
      </w:pPr>
      <w:r>
        <w:rPr>
          <w:rFonts w:ascii="Times New Roman"/>
          <w:b/>
          <w:i w:val="false"/>
          <w:color w:val="000000"/>
        </w:rPr>
        <w:t xml:space="preserve"> 1-тарау. Жалпы ережелер</w:t>
      </w:r>
    </w:p>
    <w:bookmarkEnd w:id="38"/>
    <w:bookmarkStart w:name="z45" w:id="39"/>
    <w:p>
      <w:pPr>
        <w:spacing w:after="0"/>
        <w:ind w:left="0"/>
        <w:jc w:val="both"/>
      </w:pPr>
      <w:r>
        <w:rPr>
          <w:rFonts w:ascii="Times New Roman"/>
          <w:b w:val="false"/>
          <w:i w:val="false"/>
          <w:color w:val="000000"/>
          <w:sz w:val="28"/>
        </w:rPr>
        <w:t xml:space="preserve">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0"/>
    <w:p>
      <w:pPr>
        <w:spacing w:after="0"/>
        <w:ind w:left="0"/>
        <w:jc w:val="left"/>
      </w:pPr>
      <w:r>
        <w:rPr>
          <w:rFonts w:ascii="Times New Roman"/>
          <w:b/>
          <w:i w:val="false"/>
          <w:color w:val="000000"/>
        </w:rPr>
        <w:t xml:space="preserve"> 2-тарау. Мемлекеттік қызмет көрсету тәртібі</w:t>
      </w:r>
    </w:p>
    <w:bookmarkEnd w:id="40"/>
    <w:bookmarkStart w:name="z48" w:id="41"/>
    <w:p>
      <w:pPr>
        <w:spacing w:after="0"/>
        <w:ind w:left="0"/>
        <w:jc w:val="both"/>
      </w:pPr>
      <w:r>
        <w:rPr>
          <w:rFonts w:ascii="Times New Roman"/>
          <w:b w:val="false"/>
          <w:i w:val="false"/>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41"/>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42"/>
    <w:bookmarkStart w:name="z50" w:id="43"/>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44"/>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xml:space="preserve">
      7. Көрсетілетін қызметті алушы қолданыстағы заңнама талаптарына сәйкес келген жағдайда көрсетілетін қызметті беруші 2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45"/>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 Тыңдау рәсімі ҚР АӨК-нің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bookmarkEnd w:id="46"/>
    <w:bookmarkStart w:name="z351" w:id="47"/>
    <w:p>
      <w:pPr>
        <w:spacing w:after="0"/>
        <w:ind w:left="0"/>
        <w:jc w:val="both"/>
      </w:pPr>
      <w:r>
        <w:rPr>
          <w:rFonts w:ascii="Times New Roman"/>
          <w:b w:val="false"/>
          <w:i w:val="false"/>
          <w:color w:val="000000"/>
          <w:sz w:val="28"/>
        </w:rPr>
        <w:t xml:space="preserve">
      8-1.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47"/>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48"/>
    <w:bookmarkStart w:name="z55" w:id="49"/>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4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 анықтамалар</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азамат(ша) ________________</w:t>
            </w:r>
            <w:r>
              <w:br/>
            </w:r>
            <w:r>
              <w:rPr>
                <w:rFonts w:ascii="Times New Roman"/>
                <w:b w:val="false"/>
                <w:i w:val="false"/>
                <w:color w:val="000000"/>
                <w:sz w:val="20"/>
              </w:rPr>
              <w:t>__________________________</w:t>
            </w:r>
            <w:r>
              <w:br/>
            </w:r>
            <w:r>
              <w:rPr>
                <w:rFonts w:ascii="Times New Roman"/>
                <w:b w:val="false"/>
                <w:i w:val="false"/>
                <w:color w:val="000000"/>
                <w:sz w:val="20"/>
              </w:rPr>
              <w:t>(Т.А.Ә.(болған жағдайда),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телефоны)</w:t>
            </w:r>
          </w:p>
        </w:tc>
      </w:tr>
    </w:tbl>
    <w:bookmarkStart w:name="z58" w:id="51"/>
    <w:p>
      <w:pPr>
        <w:spacing w:after="0"/>
        <w:ind w:left="0"/>
        <w:jc w:val="left"/>
      </w:pPr>
      <w:r>
        <w:rPr>
          <w:rFonts w:ascii="Times New Roman"/>
          <w:b/>
          <w:i w:val="false"/>
          <w:color w:val="000000"/>
        </w:rPr>
        <w:t xml:space="preserve"> Кәмелетке толмағандардың мүлкіне иелік ету үшін өтініш</w:t>
      </w:r>
    </w:p>
    <w:bookmarkEnd w:id="51"/>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(керегін таңдау):</w:t>
      </w:r>
    </w:p>
    <w:p>
      <w:pPr>
        <w:spacing w:after="0"/>
        <w:ind w:left="0"/>
        <w:jc w:val="both"/>
      </w:pPr>
      <w:r>
        <w:rPr>
          <w:rFonts w:ascii="Times New Roman"/>
          <w:b w:val="false"/>
          <w:i w:val="false"/>
          <w:color w:val="000000"/>
          <w:sz w:val="28"/>
        </w:rPr>
        <w:t>- мұра мүлікке иелік ету _______________ (ұйым атауы) мұраға құқық туралы</w:t>
      </w:r>
    </w:p>
    <w:p>
      <w:pPr>
        <w:spacing w:after="0"/>
        <w:ind w:left="0"/>
        <w:jc w:val="both"/>
      </w:pPr>
      <w:r>
        <w:rPr>
          <w:rFonts w:ascii="Times New Roman"/>
          <w:b w:val="false"/>
          <w:i w:val="false"/>
          <w:color w:val="000000"/>
          <w:sz w:val="28"/>
        </w:rPr>
        <w:t xml:space="preserve">куәліктегі жазбаға сәйкес көрсетіледі) салымшының қайтыс болуына байланысты </w:t>
      </w:r>
    </w:p>
    <w:p>
      <w:pPr>
        <w:spacing w:after="0"/>
        <w:ind w:left="0"/>
        <w:jc w:val="both"/>
      </w:pPr>
      <w:r>
        <w:rPr>
          <w:rFonts w:ascii="Times New Roman"/>
          <w:b w:val="false"/>
          <w:i w:val="false"/>
          <w:color w:val="000000"/>
          <w:sz w:val="28"/>
        </w:rPr>
        <w:t>(Т.А.Ә. (бар болса)) ________;</w:t>
      </w:r>
    </w:p>
    <w:p>
      <w:pPr>
        <w:spacing w:after="0"/>
        <w:ind w:left="0"/>
        <w:jc w:val="both"/>
      </w:pPr>
      <w:r>
        <w:rPr>
          <w:rFonts w:ascii="Times New Roman"/>
          <w:b w:val="false"/>
          <w:i w:val="false"/>
          <w:color w:val="000000"/>
          <w:sz w:val="28"/>
        </w:rPr>
        <w:t>- кәмелетке толмаған балаға (балаларға) меншік құқығында тиесілі көлік құралына қатысты</w:t>
      </w:r>
    </w:p>
    <w:p>
      <w:pPr>
        <w:spacing w:after="0"/>
        <w:ind w:left="0"/>
        <w:jc w:val="both"/>
      </w:pPr>
      <w:r>
        <w:rPr>
          <w:rFonts w:ascii="Times New Roman"/>
          <w:b w:val="false"/>
          <w:i w:val="false"/>
          <w:color w:val="000000"/>
          <w:sz w:val="28"/>
        </w:rPr>
        <w:t>мәмілені жүзеге асыруға);</w:t>
      </w:r>
    </w:p>
    <w:p>
      <w:pPr>
        <w:spacing w:after="0"/>
        <w:ind w:left="0"/>
        <w:jc w:val="both"/>
      </w:pPr>
      <w:r>
        <w:rPr>
          <w:rFonts w:ascii="Times New Roman"/>
          <w:b w:val="false"/>
          <w:i w:val="false"/>
          <w:color w:val="000000"/>
          <w:sz w:val="28"/>
        </w:rPr>
        <w:t>- кәмелетке толмаған балалардың мүлкіне иелік етуге (құқықтар мен міндеттемелерді басқаға</w:t>
      </w:r>
    </w:p>
    <w:p>
      <w:pPr>
        <w:spacing w:after="0"/>
        <w:ind w:left="0"/>
        <w:jc w:val="both"/>
      </w:pPr>
      <w:r>
        <w:rPr>
          <w:rFonts w:ascii="Times New Roman"/>
          <w:b w:val="false"/>
          <w:i w:val="false"/>
          <w:color w:val="000000"/>
          <w:sz w:val="28"/>
        </w:rPr>
        <w:t>беру, шарттарды бұзу)______________ ( ұйымның атауы);</w:t>
      </w:r>
    </w:p>
    <w:p>
      <w:pPr>
        <w:spacing w:after="0"/>
        <w:ind w:left="0"/>
        <w:jc w:val="both"/>
      </w:pPr>
      <w:r>
        <w:rPr>
          <w:rFonts w:ascii="Times New Roman"/>
          <w:b w:val="false"/>
          <w:i w:val="false"/>
          <w:color w:val="000000"/>
          <w:sz w:val="28"/>
        </w:rPr>
        <w:t xml:space="preserve">- кәмелетке толмаған балаға (балаларға) меншік құқығында тиесілі ______________________ </w:t>
      </w:r>
    </w:p>
    <w:p>
      <w:pPr>
        <w:spacing w:after="0"/>
        <w:ind w:left="0"/>
        <w:jc w:val="both"/>
      </w:pPr>
      <w:r>
        <w:rPr>
          <w:rFonts w:ascii="Times New Roman"/>
          <w:b w:val="false"/>
          <w:i w:val="false"/>
          <w:color w:val="000000"/>
          <w:sz w:val="28"/>
        </w:rPr>
        <w:t>мекенжайы бойынша орналасқан мүлікті (немесе мүліктен _____ үлесті) иеліктен шығаруға;</w:t>
      </w:r>
    </w:p>
    <w:p>
      <w:pPr>
        <w:spacing w:after="0"/>
        <w:ind w:left="0"/>
        <w:jc w:val="both"/>
      </w:pPr>
      <w:r>
        <w:rPr>
          <w:rFonts w:ascii="Times New Roman"/>
          <w:b w:val="false"/>
          <w:i w:val="false"/>
          <w:color w:val="000000"/>
          <w:sz w:val="28"/>
        </w:rPr>
        <w:t>- кәмелетке толмаған балаға (балаларға) меншік құқығында тиесілі ______________________</w:t>
      </w:r>
    </w:p>
    <w:p>
      <w:pPr>
        <w:spacing w:after="0"/>
        <w:ind w:left="0"/>
        <w:jc w:val="both"/>
      </w:pPr>
      <w:r>
        <w:rPr>
          <w:rFonts w:ascii="Times New Roman"/>
          <w:b w:val="false"/>
          <w:i w:val="false"/>
          <w:color w:val="000000"/>
          <w:sz w:val="28"/>
        </w:rPr>
        <w:t>мекенжайы бойынша орналасқан мүлікті (немесе мүліктен _____ үлесті) кепілге қою</w:t>
      </w:r>
    </w:p>
    <w:p>
      <w:pPr>
        <w:spacing w:after="0"/>
        <w:ind w:left="0"/>
        <w:jc w:val="both"/>
      </w:pPr>
      <w:r>
        <w:rPr>
          <w:rFonts w:ascii="Times New Roman"/>
          <w:b w:val="false"/>
          <w:i w:val="false"/>
          <w:color w:val="000000"/>
          <w:sz w:val="28"/>
        </w:rPr>
        <w:t>кәмелетке толмаған баланың (балалардың) мүлкіне қатысты):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(балалардың Т.А.Ә. (бар болса), туған жылы, туу туралы куәліктің № көрсету)</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үкімет"шлюзі арқылы алады)</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2013 жылғы </w:t>
      </w:r>
    </w:p>
    <w:p>
      <w:pPr>
        <w:spacing w:after="0"/>
        <w:ind w:left="0"/>
        <w:jc w:val="both"/>
      </w:pPr>
      <w:r>
        <w:rPr>
          <w:rFonts w:ascii="Times New Roman"/>
          <w:b w:val="false"/>
          <w:i w:val="false"/>
          <w:color w:val="000000"/>
          <w:sz w:val="28"/>
        </w:rPr>
        <w:t xml:space="preserve">21 мамырдағы ҚР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 </w:t>
      </w:r>
    </w:p>
    <w:p>
      <w:pPr>
        <w:spacing w:after="0"/>
        <w:ind w:left="0"/>
        <w:jc w:val="both"/>
      </w:pPr>
      <w:r>
        <w:rPr>
          <w:rFonts w:ascii="Times New Roman"/>
          <w:b w:val="false"/>
          <w:i w:val="false"/>
          <w:color w:val="000000"/>
          <w:sz w:val="28"/>
        </w:rPr>
        <w:t>келісім беремін.</w:t>
      </w:r>
    </w:p>
    <w:p>
      <w:pPr>
        <w:spacing w:after="0"/>
        <w:ind w:left="0"/>
        <w:jc w:val="both"/>
      </w:pPr>
      <w:r>
        <w:rPr>
          <w:rFonts w:ascii="Times New Roman"/>
          <w:b w:val="false"/>
          <w:i w:val="false"/>
          <w:color w:val="000000"/>
          <w:sz w:val="28"/>
        </w:rPr>
        <w:t xml:space="preserve">"__" __________20__ жыл ________________________ </w:t>
      </w:r>
    </w:p>
    <w:p>
      <w:pPr>
        <w:spacing w:after="0"/>
        <w:ind w:left="0"/>
        <w:jc w:val="both"/>
      </w:pPr>
      <w:r>
        <w:rPr>
          <w:rFonts w:ascii="Times New Roman"/>
          <w:b w:val="false"/>
          <w:i w:val="false"/>
          <w:color w:val="000000"/>
          <w:sz w:val="28"/>
        </w:rPr>
        <w:t xml:space="preserve">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60" w:id="52"/>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көрсетілетін қызмет стандарты</w:t>
      </w:r>
    </w:p>
    <w:bookmarkEnd w:id="52"/>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балалардың мүлкіне иелік ету үшін анықтама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заңды өкілінің біреуінің кәмелетке толмағандардың мүлкіне иелік етуге арналған электрондық құжат нысанындағы өтініші;</w:t>
            </w:r>
          </w:p>
          <w:p>
            <w:pPr>
              <w:spacing w:after="20"/>
              <w:ind w:left="20"/>
              <w:jc w:val="both"/>
            </w:pPr>
            <w:r>
              <w:rPr>
                <w:rFonts w:ascii="Times New Roman"/>
                <w:b w:val="false"/>
                <w:i w:val="false"/>
                <w:color w:val="000000"/>
                <w:sz w:val="20"/>
              </w:rPr>
              <w:t>
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болуы туралы куәлік,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pPr>
              <w:spacing w:after="20"/>
              <w:ind w:left="20"/>
              <w:jc w:val="both"/>
            </w:pPr>
            <w:r>
              <w:rPr>
                <w:rFonts w:ascii="Times New Roman"/>
                <w:b w:val="false"/>
                <w:i w:val="false"/>
                <w:color w:val="000000"/>
                <w:sz w:val="20"/>
              </w:rPr>
              <w:t>
4) заң бойынша мұрагерлікке құқығы туралы куәліктің электрондық көшірмесі (нотариустен) (заң бойынша мұрагерлікке құқық алған жағдайда);</w:t>
            </w:r>
          </w:p>
          <w:p>
            <w:pPr>
              <w:spacing w:after="20"/>
              <w:ind w:left="20"/>
              <w:jc w:val="both"/>
            </w:pPr>
            <w:r>
              <w:rPr>
                <w:rFonts w:ascii="Times New Roman"/>
                <w:b w:val="false"/>
                <w:i w:val="false"/>
                <w:color w:val="000000"/>
                <w:sz w:val="20"/>
              </w:rPr>
              <w:t>
5) мүліктің болуын растайтын құжаттардың электрондық көшірмесі (тиісті ақпараттық жүйелерде мәліметтер болмаған жағдайда);</w:t>
            </w:r>
          </w:p>
          <w:p>
            <w:pPr>
              <w:spacing w:after="20"/>
              <w:ind w:left="20"/>
              <w:jc w:val="both"/>
            </w:pPr>
            <w:r>
              <w:rPr>
                <w:rFonts w:ascii="Times New Roman"/>
                <w:b w:val="false"/>
                <w:i w:val="false"/>
                <w:color w:val="000000"/>
                <w:sz w:val="20"/>
              </w:rPr>
              <w:t xml:space="preserve">
6) осы бұйрықпен бекітілген отбасы және балалар саласында мемлекеттік қызметті көрсету қағидаларына </w:t>
            </w:r>
            <w:r>
              <w:rPr>
                <w:rFonts w:ascii="Times New Roman"/>
                <w:b w:val="false"/>
                <w:i w:val="false"/>
                <w:color w:val="000000"/>
                <w:sz w:val="20"/>
              </w:rPr>
              <w:t>12-қосымшаға</w:t>
            </w:r>
            <w:r>
              <w:rPr>
                <w:rFonts w:ascii="Times New Roman"/>
                <w:b w:val="false"/>
                <w:i w:val="false"/>
                <w:color w:val="000000"/>
                <w:sz w:val="20"/>
              </w:rPr>
              <w:t xml:space="preserve"> сәйкес бала (балалар) (он жасқа толған жағдайда) пікірінің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Қазақстан Республикасының 1994 жылғы 27 желтоқсандағы Азаматтық Кодексінде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3"/>
    <w:p>
      <w:pPr>
        <w:spacing w:after="0"/>
        <w:ind w:left="0"/>
        <w:jc w:val="left"/>
      </w:pPr>
      <w:r>
        <w:rPr>
          <w:rFonts w:ascii="Times New Roman"/>
          <w:b/>
          <w:i w:val="false"/>
          <w:color w:val="000000"/>
        </w:rPr>
        <w:t xml:space="preserve"> Кәмелетке толмаған балалардың мүлкіне иелік ету үшін анықтама</w:t>
      </w:r>
    </w:p>
    <w:bookmarkEnd w:id="53"/>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w:t>
      </w:r>
    </w:p>
    <w:p>
      <w:pPr>
        <w:spacing w:after="0"/>
        <w:ind w:left="0"/>
        <w:jc w:val="both"/>
      </w:pPr>
      <w:r>
        <w:rPr>
          <w:rFonts w:ascii="Times New Roman"/>
          <w:b w:val="false"/>
          <w:i w:val="false"/>
          <w:color w:val="000000"/>
          <w:sz w:val="28"/>
        </w:rPr>
        <w:t>басқармалары, аудандардағы, облыстық маңызы бар қалалардағы білім</w:t>
      </w:r>
    </w:p>
    <w:p>
      <w:pPr>
        <w:spacing w:after="0"/>
        <w:ind w:left="0"/>
        <w:jc w:val="both"/>
      </w:pPr>
      <w:r>
        <w:rPr>
          <w:rFonts w:ascii="Times New Roman"/>
          <w:b w:val="false"/>
          <w:i w:val="false"/>
          <w:color w:val="000000"/>
          <w:sz w:val="28"/>
        </w:rPr>
        <w:t>бөлімдері ___________ жылы туған кәмелетке толмаған ______________</w:t>
      </w:r>
    </w:p>
    <w:p>
      <w:pPr>
        <w:spacing w:after="0"/>
        <w:ind w:left="0"/>
        <w:jc w:val="both"/>
      </w:pPr>
      <w:r>
        <w:rPr>
          <w:rFonts w:ascii="Times New Roman"/>
          <w:b w:val="false"/>
          <w:i w:val="false"/>
          <w:color w:val="000000"/>
          <w:sz w:val="28"/>
        </w:rPr>
        <w:t>(баланың Т.А.Ә. (бар болғанда), туған жылы) заңды өкіл(дер)і (ата-аналары</w:t>
      </w:r>
    </w:p>
    <w:p>
      <w:pPr>
        <w:spacing w:after="0"/>
        <w:ind w:left="0"/>
        <w:jc w:val="both"/>
      </w:pPr>
      <w:r>
        <w:rPr>
          <w:rFonts w:ascii="Times New Roman"/>
          <w:b w:val="false"/>
          <w:i w:val="false"/>
          <w:color w:val="000000"/>
          <w:sz w:val="28"/>
        </w:rPr>
        <w:t xml:space="preserve"> (ата-анасы), қорғаншысы немесе қамқоршысы, патронат тәрбиешісі және</w:t>
      </w:r>
    </w:p>
    <w:p>
      <w:pPr>
        <w:spacing w:after="0"/>
        <w:ind w:left="0"/>
        <w:jc w:val="both"/>
      </w:pPr>
      <w:r>
        <w:rPr>
          <w:rFonts w:ascii="Times New Roman"/>
          <w:b w:val="false"/>
          <w:i w:val="false"/>
          <w:color w:val="000000"/>
          <w:sz w:val="28"/>
        </w:rPr>
        <w:t xml:space="preserve"> оларды алмастырушы басқа адамдар) </w:t>
      </w:r>
    </w:p>
    <w:p>
      <w:pPr>
        <w:spacing w:after="0"/>
        <w:ind w:left="0"/>
        <w:jc w:val="both"/>
      </w:pPr>
      <w:r>
        <w:rPr>
          <w:rFonts w:ascii="Times New Roman"/>
          <w:b w:val="false"/>
          <w:i w:val="false"/>
          <w:color w:val="000000"/>
          <w:sz w:val="28"/>
        </w:rPr>
        <w:t xml:space="preserve">____________________ жылы туған, ___________________ </w:t>
      </w:r>
    </w:p>
    <w:p>
      <w:pPr>
        <w:spacing w:after="0"/>
        <w:ind w:left="0"/>
        <w:jc w:val="both"/>
      </w:pPr>
      <w:r>
        <w:rPr>
          <w:rFonts w:ascii="Times New Roman"/>
          <w:b w:val="false"/>
          <w:i w:val="false"/>
          <w:color w:val="000000"/>
          <w:sz w:val="28"/>
        </w:rPr>
        <w:t xml:space="preserve">(өтініш берушінің Т.А.Ә. (бар болғанда) (жеке куәлік </w:t>
      </w:r>
    </w:p>
    <w:p>
      <w:pPr>
        <w:spacing w:after="0"/>
        <w:ind w:left="0"/>
        <w:jc w:val="both"/>
      </w:pPr>
      <w:r>
        <w:rPr>
          <w:rFonts w:ascii="Times New Roman"/>
          <w:b w:val="false"/>
          <w:i w:val="false"/>
          <w:color w:val="000000"/>
          <w:sz w:val="28"/>
        </w:rPr>
        <w:t>№_____ _____ жылы ___________ берілген) бойынша кәмелетке толмаған</w:t>
      </w:r>
    </w:p>
    <w:p>
      <w:pPr>
        <w:spacing w:after="0"/>
        <w:ind w:left="0"/>
        <w:jc w:val="both"/>
      </w:pPr>
      <w:r>
        <w:rPr>
          <w:rFonts w:ascii="Times New Roman"/>
          <w:b w:val="false"/>
          <w:i w:val="false"/>
          <w:color w:val="000000"/>
          <w:sz w:val="28"/>
        </w:rPr>
        <w:t xml:space="preserve">баланың (балалардың) ___________________________________ түріндегі </w:t>
      </w:r>
    </w:p>
    <w:p>
      <w:pPr>
        <w:spacing w:after="0"/>
        <w:ind w:left="0"/>
        <w:jc w:val="both"/>
      </w:pPr>
      <w:r>
        <w:rPr>
          <w:rFonts w:ascii="Times New Roman"/>
          <w:b w:val="false"/>
          <w:i w:val="false"/>
          <w:color w:val="000000"/>
          <w:sz w:val="28"/>
        </w:rPr>
        <w:t xml:space="preserve">                                                    (мүлік атауы) </w:t>
      </w:r>
    </w:p>
    <w:p>
      <w:pPr>
        <w:spacing w:after="0"/>
        <w:ind w:left="0"/>
        <w:jc w:val="both"/>
      </w:pPr>
      <w:r>
        <w:rPr>
          <w:rFonts w:ascii="Times New Roman"/>
          <w:b w:val="false"/>
          <w:i w:val="false"/>
          <w:color w:val="000000"/>
          <w:sz w:val="28"/>
        </w:rPr>
        <w:t>мүлкіне заңнамаға сәйкес тиесілі инвестициялық кірістермен, өсімпұлдармен</w:t>
      </w:r>
    </w:p>
    <w:p>
      <w:pPr>
        <w:spacing w:after="0"/>
        <w:ind w:left="0"/>
        <w:jc w:val="both"/>
      </w:pPr>
      <w:r>
        <w:rPr>
          <w:rFonts w:ascii="Times New Roman"/>
          <w:b w:val="false"/>
          <w:i w:val="false"/>
          <w:color w:val="000000"/>
          <w:sz w:val="28"/>
        </w:rPr>
        <w:t xml:space="preserve">және өзге де түсімдермен, нотариус берген (мемлекеттік лицензия № ____  </w:t>
      </w:r>
    </w:p>
    <w:p>
      <w:pPr>
        <w:spacing w:after="0"/>
        <w:ind w:left="0"/>
        <w:jc w:val="both"/>
      </w:pPr>
      <w:r>
        <w:rPr>
          <w:rFonts w:ascii="Times New Roman"/>
          <w:b w:val="false"/>
          <w:i w:val="false"/>
          <w:color w:val="000000"/>
          <w:sz w:val="28"/>
        </w:rPr>
        <w:t xml:space="preserve">________ жылы берілген ___________) ______ жылғы заң/өсиет бойынша  </w:t>
      </w:r>
    </w:p>
    <w:p>
      <w:pPr>
        <w:spacing w:after="0"/>
        <w:ind w:left="0"/>
        <w:jc w:val="both"/>
      </w:pPr>
      <w:r>
        <w:rPr>
          <w:rFonts w:ascii="Times New Roman"/>
          <w:b w:val="false"/>
          <w:i w:val="false"/>
          <w:color w:val="000000"/>
          <w:sz w:val="28"/>
        </w:rPr>
        <w:t xml:space="preserve">мұраға құқық туралы куәлікке сәйкес, _______________________________  </w:t>
      </w:r>
    </w:p>
    <w:p>
      <w:pPr>
        <w:spacing w:after="0"/>
        <w:ind w:left="0"/>
        <w:jc w:val="both"/>
      </w:pPr>
      <w:r>
        <w:rPr>
          <w:rFonts w:ascii="Times New Roman"/>
          <w:b w:val="false"/>
          <w:i w:val="false"/>
          <w:color w:val="000000"/>
          <w:sz w:val="28"/>
        </w:rPr>
        <w:t xml:space="preserve">
                                                                              (мұра қалдырушының </w:t>
      </w:r>
    </w:p>
    <w:p>
      <w:pPr>
        <w:spacing w:after="0"/>
        <w:ind w:left="0"/>
        <w:jc w:val="both"/>
      </w:pPr>
      <w:r>
        <w:rPr>
          <w:rFonts w:ascii="Times New Roman"/>
          <w:b w:val="false"/>
          <w:i w:val="false"/>
          <w:color w:val="000000"/>
          <w:sz w:val="28"/>
        </w:rPr>
        <w:t xml:space="preserve">Т.А.Ә.  (бар болса) салымшының қайтыс болуына байланысты ________________  </w:t>
      </w:r>
    </w:p>
    <w:p>
      <w:pPr>
        <w:spacing w:after="0"/>
        <w:ind w:left="0"/>
        <w:jc w:val="both"/>
      </w:pPr>
      <w:r>
        <w:rPr>
          <w:rFonts w:ascii="Times New Roman"/>
          <w:b w:val="false"/>
          <w:i w:val="false"/>
          <w:color w:val="000000"/>
          <w:sz w:val="28"/>
        </w:rPr>
        <w:t>мақсатында __________________________________ мәміле түрін көрсету</w:t>
      </w:r>
    </w:p>
    <w:p>
      <w:pPr>
        <w:spacing w:after="0"/>
        <w:ind w:left="0"/>
        <w:jc w:val="both"/>
      </w:pPr>
      <w:r>
        <w:rPr>
          <w:rFonts w:ascii="Times New Roman"/>
          <w:b w:val="false"/>
          <w:i w:val="false"/>
          <w:color w:val="000000"/>
          <w:sz w:val="28"/>
        </w:rPr>
        <w:t xml:space="preserve">                       (анықтама берілетін ұйым атауы)</w:t>
      </w:r>
    </w:p>
    <w:p>
      <w:pPr>
        <w:spacing w:after="0"/>
        <w:ind w:left="0"/>
        <w:jc w:val="both"/>
      </w:pPr>
      <w:r>
        <w:rPr>
          <w:rFonts w:ascii="Times New Roman"/>
          <w:b w:val="false"/>
          <w:i w:val="false"/>
          <w:color w:val="000000"/>
          <w:sz w:val="28"/>
        </w:rPr>
        <w:t>иелік етуге рұқсат береді.</w:t>
      </w:r>
    </w:p>
    <w:p>
      <w:pPr>
        <w:spacing w:after="0"/>
        <w:ind w:left="0"/>
        <w:jc w:val="both"/>
      </w:pPr>
      <w:r>
        <w:rPr>
          <w:rFonts w:ascii="Times New Roman"/>
          <w:b w:val="false"/>
          <w:i w:val="false"/>
          <w:color w:val="000000"/>
          <w:sz w:val="28"/>
        </w:rPr>
        <w:t>Анықтама алған күннен бастап он жұмыс күні ішінде жарамды.</w:t>
      </w:r>
    </w:p>
    <w:p>
      <w:pPr>
        <w:spacing w:after="0"/>
        <w:ind w:left="0"/>
        <w:jc w:val="both"/>
      </w:pPr>
      <w:r>
        <w:rPr>
          <w:rFonts w:ascii="Times New Roman"/>
          <w:b w:val="false"/>
          <w:i w:val="false"/>
          <w:color w:val="000000"/>
          <w:sz w:val="28"/>
        </w:rPr>
        <w:t xml:space="preserve">Басшысы                   _______________ _____________________  </w:t>
      </w:r>
    </w:p>
    <w:p>
      <w:pPr>
        <w:spacing w:after="0"/>
        <w:ind w:left="0"/>
        <w:jc w:val="both"/>
      </w:pPr>
      <w:r>
        <w:rPr>
          <w:rFonts w:ascii="Times New Roman"/>
          <w:b w:val="false"/>
          <w:i w:val="false"/>
          <w:color w:val="000000"/>
          <w:sz w:val="28"/>
        </w:rPr>
        <w:t xml:space="preserve">                                           (қолы)              (Т.А.Ә. (бар болғанда)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3-қосымша</w:t>
            </w:r>
          </w:p>
        </w:tc>
      </w:tr>
    </w:tbl>
    <w:bookmarkStart w:name="z64" w:id="54"/>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54"/>
    <w:bookmarkStart w:name="z65" w:id="55"/>
    <w:p>
      <w:pPr>
        <w:spacing w:after="0"/>
        <w:ind w:left="0"/>
        <w:jc w:val="left"/>
      </w:pPr>
      <w:r>
        <w:rPr>
          <w:rFonts w:ascii="Times New Roman"/>
          <w:b/>
          <w:i w:val="false"/>
          <w:color w:val="000000"/>
        </w:rPr>
        <w:t xml:space="preserve"> 1-тарау. Жалпы ережелер</w:t>
      </w:r>
    </w:p>
    <w:bookmarkEnd w:id="55"/>
    <w:bookmarkStart w:name="z66" w:id="56"/>
    <w:p>
      <w:pPr>
        <w:spacing w:after="0"/>
        <w:ind w:left="0"/>
        <w:jc w:val="both"/>
      </w:pPr>
      <w:r>
        <w:rPr>
          <w:rFonts w:ascii="Times New Roman"/>
          <w:b w:val="false"/>
          <w:i w:val="false"/>
          <w:color w:val="000000"/>
          <w:sz w:val="28"/>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7"/>
    <w:p>
      <w:pPr>
        <w:spacing w:after="0"/>
        <w:ind w:left="0"/>
        <w:jc w:val="left"/>
      </w:pPr>
      <w:r>
        <w:rPr>
          <w:rFonts w:ascii="Times New Roman"/>
          <w:b/>
          <w:i w:val="false"/>
          <w:color w:val="000000"/>
        </w:rPr>
        <w:t xml:space="preserve"> 2-тарау. Мемлекеттік қызмет көрсету тәртібі</w:t>
      </w:r>
    </w:p>
    <w:bookmarkEnd w:id="57"/>
    <w:bookmarkStart w:name="z69" w:id="58"/>
    <w:p>
      <w:pPr>
        <w:spacing w:after="0"/>
        <w:ind w:left="0"/>
        <w:jc w:val="both"/>
      </w:pPr>
      <w:r>
        <w:rPr>
          <w:rFonts w:ascii="Times New Roman"/>
          <w:b w:val="false"/>
          <w:i w:val="false"/>
          <w:color w:val="000000"/>
          <w:sz w:val="28"/>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стандартында (бұдан әрі – Стандарт)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58"/>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9"/>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59"/>
    <w:bookmarkStart w:name="z71" w:id="60"/>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2 (екі) жұмыс күні ішінде ұсынылған құжаттардың толықтығын тексереді.</w:t>
      </w:r>
    </w:p>
    <w:bookmarkEnd w:id="60"/>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1"/>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xml:space="preserve">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корпорация қызметкері және көрсетілетін қызметті беруші "электрондық үкімет" шлюзі арқылы тиісті мемлекеттік ақпараттық жүйелерден алады.</w:t>
      </w:r>
    </w:p>
    <w:bookmarkEnd w:id="63"/>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bookmarkEnd w:id="64"/>
    <w:bookmarkStart w:name="z352" w:id="65"/>
    <w:p>
      <w:pPr>
        <w:spacing w:after="0"/>
        <w:ind w:left="0"/>
        <w:jc w:val="both"/>
      </w:pPr>
      <w:r>
        <w:rPr>
          <w:rFonts w:ascii="Times New Roman"/>
          <w:b w:val="false"/>
          <w:i w:val="false"/>
          <w:color w:val="000000"/>
          <w:sz w:val="28"/>
        </w:rPr>
        <w:t xml:space="preserve">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 жасқа толған баланың оны отбасына қорғаншылыққа (қамқоршылыққа) орналастыруға келісімін ресімдейді.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6"/>
    <w:p>
      <w:pPr>
        <w:spacing w:after="0"/>
        <w:ind w:left="0"/>
        <w:jc w:val="both"/>
      </w:pPr>
      <w:r>
        <w:rPr>
          <w:rFonts w:ascii="Times New Roman"/>
          <w:b w:val="false"/>
          <w:i w:val="false"/>
          <w:color w:val="000000"/>
          <w:sz w:val="28"/>
        </w:rPr>
        <w:t xml:space="preserve">
      11. Көрсетілетін қызметті беруші 8 (сегіз)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бұйрық (бұдан әрі – бұйрық) шығарады.</w:t>
      </w:r>
    </w:p>
    <w:bookmarkEnd w:id="66"/>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7"/>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81" w:id="68"/>
    <w:p>
      <w:pPr>
        <w:spacing w:after="0"/>
        <w:ind w:left="0"/>
        <w:jc w:val="both"/>
      </w:pPr>
      <w:r>
        <w:rPr>
          <w:rFonts w:ascii="Times New Roman"/>
          <w:b w:val="false"/>
          <w:i w:val="false"/>
          <w:color w:val="000000"/>
          <w:sz w:val="28"/>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bookmarkEnd w:id="68"/>
    <w:bookmarkStart w:name="z82" w:id="69"/>
    <w:p>
      <w:pPr>
        <w:spacing w:after="0"/>
        <w:ind w:left="0"/>
        <w:jc w:val="both"/>
      </w:pPr>
      <w:r>
        <w:rPr>
          <w:rFonts w:ascii="Times New Roman"/>
          <w:b w:val="false"/>
          <w:i w:val="false"/>
          <w:color w:val="000000"/>
          <w:sz w:val="28"/>
        </w:rPr>
        <w:t>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bookmarkEnd w:id="69"/>
    <w:bookmarkStart w:name="z353" w:id="70"/>
    <w:p>
      <w:pPr>
        <w:spacing w:after="0"/>
        <w:ind w:left="0"/>
        <w:jc w:val="both"/>
      </w:pPr>
      <w:r>
        <w:rPr>
          <w:rFonts w:ascii="Times New Roman"/>
          <w:b w:val="false"/>
          <w:i w:val="false"/>
          <w:color w:val="000000"/>
          <w:sz w:val="28"/>
        </w:rPr>
        <w:t xml:space="preserve">
      16-1.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70"/>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71"/>
    <w:bookmarkStart w:name="z84" w:id="72"/>
    <w:p>
      <w:pPr>
        <w:spacing w:after="0"/>
        <w:ind w:left="0"/>
        <w:jc w:val="both"/>
      </w:pPr>
      <w:r>
        <w:rPr>
          <w:rFonts w:ascii="Times New Roman"/>
          <w:b w:val="false"/>
          <w:i w:val="false"/>
          <w:color w:val="000000"/>
          <w:sz w:val="28"/>
        </w:rPr>
        <w:t>
      17.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7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21-тармақтағы 21 деген нөмір 17 деген санмен ауыстырылды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3"/>
    <w:p>
      <w:pPr>
        <w:spacing w:after="0"/>
        <w:ind w:left="0"/>
        <w:jc w:val="both"/>
      </w:pPr>
      <w:r>
        <w:rPr>
          <w:rFonts w:ascii="Times New Roman"/>
          <w:b w:val="false"/>
          <w:i w:val="false"/>
          <w:color w:val="000000"/>
          <w:sz w:val="28"/>
        </w:rPr>
        <w:t>
      18.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22-тармақтағы 22 деген нөмір 18 деген санмен ауыстырылды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басшысына</w:t>
            </w:r>
            <w:r>
              <w:br/>
            </w:r>
            <w:r>
              <w:rPr>
                <w:rFonts w:ascii="Times New Roman"/>
                <w:b w:val="false"/>
                <w:i w:val="false"/>
                <w:color w:val="000000"/>
                <w:sz w:val="20"/>
              </w:rPr>
              <w:t>(мекеменің атауы)</w:t>
            </w:r>
            <w:r>
              <w:br/>
            </w:r>
            <w:r>
              <w:rPr>
                <w:rFonts w:ascii="Times New Roman"/>
                <w:b w:val="false"/>
                <w:i w:val="false"/>
                <w:color w:val="000000"/>
                <w:sz w:val="20"/>
              </w:rPr>
              <w:t>азамат(ша)__________________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(Т.А.Ә.(бар болғанда) және</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телефоны</w:t>
            </w:r>
          </w:p>
        </w:tc>
      </w:tr>
    </w:tbl>
    <w:bookmarkStart w:name="z87" w:id="74"/>
    <w:p>
      <w:pPr>
        <w:spacing w:after="0"/>
        <w:ind w:left="0"/>
        <w:jc w:val="left"/>
      </w:pPr>
      <w:r>
        <w:rPr>
          <w:rFonts w:ascii="Times New Roman"/>
          <w:b/>
          <w:i w:val="false"/>
          <w:color w:val="000000"/>
        </w:rPr>
        <w:t xml:space="preserve"> Өтініш</w:t>
      </w:r>
    </w:p>
    <w:bookmarkEnd w:id="74"/>
    <w:p>
      <w:pPr>
        <w:spacing w:after="0"/>
        <w:ind w:left="0"/>
        <w:jc w:val="both"/>
      </w:pPr>
      <w:r>
        <w:rPr>
          <w:rFonts w:ascii="Times New Roman"/>
          <w:b w:val="false"/>
          <w:i w:val="false"/>
          <w:color w:val="000000"/>
          <w:sz w:val="28"/>
        </w:rPr>
        <w:t>
      Сізден жетім балаға (жетім балаларға) және ата-анасының қамқорлығынсыз қалған кәмелетке толмаған:</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(баланың Т.А.Ә.(бар болғанда) туған жылын, туу туралы куәлігінің № көрсету)</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 </w:t>
      </w:r>
    </w:p>
    <w:p>
      <w:pPr>
        <w:spacing w:after="0"/>
        <w:ind w:left="0"/>
        <w:jc w:val="both"/>
      </w:pPr>
      <w:r>
        <w:rPr>
          <w:rFonts w:ascii="Times New Roman"/>
          <w:b w:val="false"/>
          <w:i w:val="false"/>
          <w:color w:val="000000"/>
          <w:sz w:val="28"/>
        </w:rPr>
        <w:t>
      қорғаншылық немесе қамқоршылық белгілеуді сұраймын.</w:t>
      </w:r>
    </w:p>
    <w:p>
      <w:pPr>
        <w:spacing w:after="0"/>
        <w:ind w:left="0"/>
        <w:jc w:val="both"/>
      </w:pPr>
      <w:r>
        <w:rPr>
          <w:rFonts w:ascii="Times New Roman"/>
          <w:b w:val="false"/>
          <w:i w:val="false"/>
          <w:color w:val="000000"/>
          <w:sz w:val="28"/>
        </w:rPr>
        <w:t>
      _________________________________________ мекенжай бойынша тұрады.</w:t>
      </w:r>
    </w:p>
    <w:p>
      <w:pPr>
        <w:spacing w:after="0"/>
        <w:ind w:left="0"/>
        <w:jc w:val="both"/>
      </w:pPr>
      <w:r>
        <w:rPr>
          <w:rFonts w:ascii="Times New Roman"/>
          <w:b w:val="false"/>
          <w:i w:val="false"/>
          <w:color w:val="000000"/>
          <w:sz w:val="28"/>
        </w:rPr>
        <w:t>
      Тұрғын үй-тұрмыстық жағдайын зерделеуін өткізуге қарсы емеспін.</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 қамқорлығынсыз</w:t>
            </w:r>
            <w:r>
              <w:br/>
            </w:r>
            <w:r>
              <w:rPr>
                <w:rFonts w:ascii="Times New Roman"/>
                <w:b w:val="false"/>
                <w:i w:val="false"/>
                <w:color w:val="000000"/>
                <w:sz w:val="20"/>
              </w:rPr>
              <w:t xml:space="preserve">қалған балаға (балаларға) </w:t>
            </w:r>
            <w:r>
              <w:br/>
            </w:r>
            <w:r>
              <w:rPr>
                <w:rFonts w:ascii="Times New Roman"/>
                <w:b w:val="false"/>
                <w:i w:val="false"/>
                <w:color w:val="000000"/>
                <w:sz w:val="20"/>
              </w:rPr>
              <w:t xml:space="preserve">қамқоршылық немесе </w:t>
            </w:r>
            <w:r>
              <w:br/>
            </w:r>
            <w:r>
              <w:rPr>
                <w:rFonts w:ascii="Times New Roman"/>
                <w:b w:val="false"/>
                <w:i w:val="false"/>
                <w:color w:val="000000"/>
                <w:sz w:val="20"/>
              </w:rPr>
              <w:t xml:space="preserve">қорғаншылық белгілеу"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89" w:id="75"/>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bookmarkEnd w:id="75"/>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- 19 (он тоғыз)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бұйрығы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егер некеде тұрған жағдайда, жұбайының (зайыбының) нотариалды расталған келісімі;</w:t>
            </w:r>
          </w:p>
          <w:p>
            <w:pPr>
              <w:spacing w:after="20"/>
              <w:ind w:left="20"/>
              <w:jc w:val="both"/>
            </w:pPr>
            <w:r>
              <w:rPr>
                <w:rFonts w:ascii="Times New Roman"/>
                <w:b w:val="false"/>
                <w:i w:val="false"/>
                <w:color w:val="000000"/>
                <w:sz w:val="20"/>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p>
            <w:pPr>
              <w:spacing w:after="20"/>
              <w:ind w:left="20"/>
              <w:jc w:val="both"/>
            </w:pPr>
            <w:r>
              <w:rPr>
                <w:rFonts w:ascii="Times New Roman"/>
                <w:b w:val="false"/>
                <w:i w:val="false"/>
                <w:color w:val="000000"/>
                <w:sz w:val="20"/>
              </w:rPr>
              <w:t>
5)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p>
          <w:p>
            <w:pPr>
              <w:spacing w:after="20"/>
              <w:ind w:left="20"/>
              <w:jc w:val="both"/>
            </w:pPr>
            <w:r>
              <w:rPr>
                <w:rFonts w:ascii="Times New Roman"/>
                <w:b w:val="false"/>
                <w:i w:val="false"/>
                <w:color w:val="000000"/>
                <w:sz w:val="20"/>
              </w:rPr>
              <w:t>
6) АХАЖ АЖ-да мәліметтер болмаған жағдайда не Қазақстан Республикасынан тыс жерде туылған жағдайда баланың туу туралы куәлігінің көшірмесі (түпнұсқасы сәйкестендіру үшін талап етіледі);</w:t>
            </w:r>
          </w:p>
          <w:p>
            <w:pPr>
              <w:spacing w:after="20"/>
              <w:ind w:left="20"/>
              <w:jc w:val="both"/>
            </w:pPr>
            <w:r>
              <w:rPr>
                <w:rFonts w:ascii="Times New Roman"/>
                <w:b w:val="false"/>
                <w:i w:val="false"/>
                <w:color w:val="000000"/>
                <w:sz w:val="20"/>
              </w:rPr>
              <w:t xml:space="preserve">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r>
              <w:rPr>
                <w:rFonts w:ascii="Times New Roman"/>
                <w:b w:val="false"/>
                <w:i w:val="false"/>
                <w:color w:val="000000"/>
                <w:sz w:val="20"/>
              </w:rPr>
              <w:t>бұйрығымен</w:t>
            </w:r>
            <w:r>
              <w:rPr>
                <w:rFonts w:ascii="Times New Roman"/>
                <w:b w:val="false"/>
                <w:i w:val="false"/>
                <w:color w:val="000000"/>
                <w:sz w:val="20"/>
              </w:rPr>
              <w:t xml:space="preserve">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болмаған жағдайда) көшiрмелері;</w:t>
            </w:r>
          </w:p>
          <w:p>
            <w:pPr>
              <w:spacing w:after="20"/>
              <w:ind w:left="20"/>
              <w:jc w:val="both"/>
            </w:pPr>
            <w:r>
              <w:rPr>
                <w:rFonts w:ascii="Times New Roman"/>
                <w:b w:val="false"/>
                <w:i w:val="false"/>
                <w:color w:val="000000"/>
                <w:sz w:val="20"/>
              </w:rPr>
              <w:t>
8) көрсетілетін қызметті алушының және (немесе) егер некеде тұрған болса, жұбайының (зайыбының) табысы туралы мәліметтер;</w:t>
            </w:r>
          </w:p>
          <w:p>
            <w:pPr>
              <w:spacing w:after="20"/>
              <w:ind w:left="20"/>
              <w:jc w:val="both"/>
            </w:pPr>
            <w:r>
              <w:rPr>
                <w:rFonts w:ascii="Times New Roman"/>
                <w:b w:val="false"/>
                <w:i w:val="false"/>
                <w:color w:val="000000"/>
                <w:sz w:val="20"/>
              </w:rPr>
              <w:t xml:space="preserve">
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 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 (жақын туыстарын қоспағанда). </w:t>
            </w:r>
          </w:p>
          <w:p>
            <w:pPr>
              <w:spacing w:after="20"/>
              <w:ind w:left="20"/>
              <w:jc w:val="both"/>
            </w:pPr>
            <w:r>
              <w:rPr>
                <w:rFonts w:ascii="Times New Roman"/>
                <w:b w:val="false"/>
                <w:i w:val="false"/>
                <w:color w:val="000000"/>
                <w:sz w:val="20"/>
              </w:rPr>
              <w:t>
Құжаттар тексеру үшін түпнұсқада ұсынылады, содан кейін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ЭЦҚ-сы қойылған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егер некеде тұрған жағдайда, жұбайының (зайыбының) нотариалды расталған келісімінің электрондық көшірмесі;</w:t>
            </w:r>
          </w:p>
          <w:p>
            <w:pPr>
              <w:spacing w:after="20"/>
              <w:ind w:left="20"/>
              <w:jc w:val="both"/>
            </w:pPr>
            <w:r>
              <w:rPr>
                <w:rFonts w:ascii="Times New Roman"/>
                <w:b w:val="false"/>
                <w:i w:val="false"/>
                <w:color w:val="000000"/>
                <w:sz w:val="20"/>
              </w:rPr>
              <w:t>
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ҚР ДСМ-49/2020 бұйрықпен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pPr>
              <w:spacing w:after="20"/>
              <w:ind w:left="20"/>
              <w:jc w:val="both"/>
            </w:pPr>
            <w:r>
              <w:rPr>
                <w:rFonts w:ascii="Times New Roman"/>
                <w:b w:val="false"/>
                <w:i w:val="false"/>
                <w:color w:val="000000"/>
                <w:sz w:val="20"/>
              </w:rPr>
              <w:t>
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pPr>
              <w:spacing w:after="20"/>
              <w:ind w:left="20"/>
              <w:jc w:val="both"/>
            </w:pPr>
            <w:r>
              <w:rPr>
                <w:rFonts w:ascii="Times New Roman"/>
                <w:b w:val="false"/>
                <w:i w:val="false"/>
                <w:color w:val="000000"/>
                <w:sz w:val="20"/>
              </w:rPr>
              <w:t>
6) көрсетілетін қызметті алушының және (немесе) егер некеде тұрған болса, жұбайының (зайыбының) табысы туралы құжаттардың электрондық көшірмелері;</w:t>
            </w:r>
          </w:p>
          <w:p>
            <w:pPr>
              <w:spacing w:after="20"/>
              <w:ind w:left="20"/>
              <w:jc w:val="both"/>
            </w:pPr>
            <w:r>
              <w:rPr>
                <w:rFonts w:ascii="Times New Roman"/>
                <w:b w:val="false"/>
                <w:i w:val="false"/>
                <w:color w:val="000000"/>
                <w:sz w:val="20"/>
              </w:rPr>
              <w:t xml:space="preserve">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 бойынша туу туралы анықтаманың (АХАЖ АЖ-да мәліметтер болмаған жағдайда) электрондық көшiрмелері;</w:t>
            </w:r>
          </w:p>
          <w:p>
            <w:pPr>
              <w:spacing w:after="20"/>
              <w:ind w:left="20"/>
              <w:jc w:val="both"/>
            </w:pPr>
            <w:r>
              <w:rPr>
                <w:rFonts w:ascii="Times New Roman"/>
                <w:b w:val="false"/>
                <w:i w:val="false"/>
                <w:color w:val="000000"/>
                <w:sz w:val="20"/>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9)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(жақын туыстарын қоспағанда).</w:t>
            </w:r>
          </w:p>
          <w:p>
            <w:pPr>
              <w:spacing w:after="20"/>
              <w:ind w:left="20"/>
              <w:jc w:val="both"/>
            </w:pPr>
            <w:r>
              <w:rPr>
                <w:rFonts w:ascii="Times New Roman"/>
                <w:b w:val="false"/>
                <w:i w:val="false"/>
                <w:color w:val="000000"/>
                <w:sz w:val="20"/>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жоқтығы;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6"/>
    <w:p>
      <w:pPr>
        <w:spacing w:after="0"/>
        <w:ind w:left="0"/>
        <w:jc w:val="left"/>
      </w:pPr>
      <w:r>
        <w:rPr>
          <w:rFonts w:ascii="Times New Roman"/>
          <w:b/>
          <w:i w:val="false"/>
          <w:color w:val="000000"/>
        </w:rPr>
        <w:t xml:space="preserve"> Құжаттарды қабылдаудан бас тарту туралы қолхат</w:t>
      </w:r>
    </w:p>
    <w:bookmarkEnd w:id="7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 үшін Үкімет" Мемлекеттік корпорацияның коммерциялық емес қоғамы филиалының № __ бөлімі____________________________________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____________________ </w:t>
            </w:r>
            <w:r>
              <w:br/>
            </w:r>
            <w:r>
              <w:rPr>
                <w:rFonts w:ascii="Times New Roman"/>
                <w:b w:val="false"/>
                <w:i w:val="false"/>
                <w:color w:val="000000"/>
                <w:sz w:val="20"/>
              </w:rPr>
              <w:t>басшысы</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20___ жылғы "__" </w:t>
            </w:r>
            <w:r>
              <w:br/>
            </w:r>
            <w:r>
              <w:rPr>
                <w:rFonts w:ascii="Times New Roman"/>
                <w:b w:val="false"/>
                <w:i w:val="false"/>
                <w:color w:val="000000"/>
                <w:sz w:val="20"/>
              </w:rPr>
              <w:t>______________</w:t>
            </w:r>
            <w:r>
              <w:br/>
            </w:r>
            <w:r>
              <w:rPr>
                <w:rFonts w:ascii="Times New Roman"/>
                <w:b w:val="false"/>
                <w:i w:val="false"/>
                <w:color w:val="000000"/>
                <w:sz w:val="20"/>
              </w:rPr>
              <w:t>күні, қолы, мөрдің орны</w:t>
            </w:r>
          </w:p>
        </w:tc>
      </w:tr>
    </w:tbl>
    <w:bookmarkStart w:name="z93" w:id="77"/>
    <w:p>
      <w:pPr>
        <w:spacing w:after="0"/>
        <w:ind w:left="0"/>
        <w:jc w:val="left"/>
      </w:pPr>
      <w:r>
        <w:rPr>
          <w:rFonts w:ascii="Times New Roman"/>
          <w:b/>
          <w:i w:val="false"/>
          <w:color w:val="000000"/>
        </w:rPr>
        <w:t xml:space="preserve"> Қорғаншы (қамқоршы) болуға тілек білдірген адамдардың тұрғын үй-тұрмыстық жағдайларын тексеріп-қарау АКТІСІ</w:t>
      </w:r>
    </w:p>
    <w:bookmarkEnd w:id="77"/>
    <w:p>
      <w:pPr>
        <w:spacing w:after="0"/>
        <w:ind w:left="0"/>
        <w:jc w:val="both"/>
      </w:pPr>
      <w:r>
        <w:rPr>
          <w:rFonts w:ascii="Times New Roman"/>
          <w:b w:val="false"/>
          <w:i w:val="false"/>
          <w:color w:val="000000"/>
          <w:sz w:val="28"/>
        </w:rPr>
        <w:t>
      Тексеріп-қарау жүргізілген күн 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(тексеріп-қарауды жүргізген адамдардың тегі, аты, әкесінің аты (бар болған жағдайда), </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w:t>
      </w:r>
    </w:p>
    <w:p>
      <w:pPr>
        <w:spacing w:after="0"/>
        <w:ind w:left="0"/>
        <w:jc w:val="both"/>
      </w:pPr>
      <w:r>
        <w:rPr>
          <w:rFonts w:ascii="Times New Roman"/>
          <w:b w:val="false"/>
          <w:i w:val="false"/>
          <w:color w:val="000000"/>
          <w:sz w:val="28"/>
        </w:rPr>
        <w:t>
      органның мекенжайы және телефоны: ___________________</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 туған жылы) тұрғын үй-тұрмыстық жағдайлары </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Жеке басын куәландыратын құжат 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w:t>
      </w:r>
    </w:p>
    <w:p>
      <w:pPr>
        <w:spacing w:after="0"/>
        <w:ind w:left="0"/>
        <w:jc w:val="both"/>
      </w:pPr>
      <w:r>
        <w:rPr>
          <w:rFonts w:ascii="Times New Roman"/>
          <w:b w:val="false"/>
          <w:i w:val="false"/>
          <w:color w:val="000000"/>
          <w:sz w:val="28"/>
        </w:rPr>
        <w:t xml:space="preserve">
      2. Тұрғын үй-тұрмыстық жағдайларының жалпы сипаттамасы Тұрғын үйді пайдалану </w:t>
      </w:r>
    </w:p>
    <w:p>
      <w:pPr>
        <w:spacing w:after="0"/>
        <w:ind w:left="0"/>
        <w:jc w:val="both"/>
      </w:pPr>
      <w:r>
        <w:rPr>
          <w:rFonts w:ascii="Times New Roman"/>
          <w:b w:val="false"/>
          <w:i w:val="false"/>
          <w:color w:val="000000"/>
          <w:sz w:val="28"/>
        </w:rPr>
        <w:t>
      құқығын растайтын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үйдің меншік иесінің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Жалпы көлемі __________ (ш.м.) тұрғын көлемі ___________ (ш.м.) Тұрғын </w:t>
      </w:r>
    </w:p>
    <w:p>
      <w:pPr>
        <w:spacing w:after="0"/>
        <w:ind w:left="0"/>
        <w:jc w:val="both"/>
      </w:pPr>
      <w:r>
        <w:rPr>
          <w:rFonts w:ascii="Times New Roman"/>
          <w:b w:val="false"/>
          <w:i w:val="false"/>
          <w:color w:val="000000"/>
          <w:sz w:val="28"/>
        </w:rPr>
        <w:t xml:space="preserve">
      бөлмелердің саны _________, тіркеуде тұрғандар ________________ </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Тұрғын үйдің жайлылығы____________________________________________</w:t>
      </w:r>
    </w:p>
    <w:p>
      <w:pPr>
        <w:spacing w:after="0"/>
        <w:ind w:left="0"/>
        <w:jc w:val="both"/>
      </w:pPr>
      <w:r>
        <w:rPr>
          <w:rFonts w:ascii="Times New Roman"/>
          <w:b w:val="false"/>
          <w:i w:val="false"/>
          <w:color w:val="000000"/>
          <w:sz w:val="28"/>
        </w:rPr>
        <w:t xml:space="preserve">
      (абаттандырылған, абаттандырылмаған, ішінара жайлы) Санитариялық-гигиеналық </w:t>
      </w:r>
    </w:p>
    <w:p>
      <w:pPr>
        <w:spacing w:after="0"/>
        <w:ind w:left="0"/>
        <w:jc w:val="both"/>
      </w:pPr>
      <w:r>
        <w:rPr>
          <w:rFonts w:ascii="Times New Roman"/>
          <w:b w:val="false"/>
          <w:i w:val="false"/>
          <w:color w:val="000000"/>
          <w:sz w:val="28"/>
        </w:rPr>
        <w:t>
      жай-күйі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(жақсы, қанағаттанарлық, қанағаттанарлықсыз) </w:t>
      </w:r>
    </w:p>
    <w:p>
      <w:pPr>
        <w:spacing w:after="0"/>
        <w:ind w:left="0"/>
        <w:jc w:val="both"/>
      </w:pPr>
      <w:r>
        <w:rPr>
          <w:rFonts w:ascii="Times New Roman"/>
          <w:b w:val="false"/>
          <w:i w:val="false"/>
          <w:color w:val="000000"/>
          <w:sz w:val="28"/>
        </w:rPr>
        <w:t xml:space="preserve">
      Тұрғын үй туралы қосымша мәліметтер (балаға арналған жеке жатын орны, сабақ </w:t>
      </w:r>
    </w:p>
    <w:p>
      <w:pPr>
        <w:spacing w:after="0"/>
        <w:ind w:left="0"/>
        <w:jc w:val="both"/>
      </w:pPr>
      <w:r>
        <w:rPr>
          <w:rFonts w:ascii="Times New Roman"/>
          <w:b w:val="false"/>
          <w:i w:val="false"/>
          <w:color w:val="000000"/>
          <w:sz w:val="28"/>
        </w:rPr>
        <w:t>
      дайындауға, демалуға арналған орынның, жиһаздардың және т.б. бар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4. Отбасының табысы туралы мәлімет: жалпы сома __________, оның ішінде жалақы, басқа да табыстар _________________________________ (жазу).</w:t>
      </w:r>
    </w:p>
    <w:p>
      <w:pPr>
        <w:spacing w:after="0"/>
        <w:ind w:left="0"/>
        <w:jc w:val="both"/>
      </w:pPr>
      <w:r>
        <w:rPr>
          <w:rFonts w:ascii="Times New Roman"/>
          <w:b w:val="false"/>
          <w:i w:val="false"/>
          <w:color w:val="000000"/>
          <w:sz w:val="28"/>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6. Қамқорлыққа (қорғаншылыққа) баланы алу себептері:____________________</w:t>
      </w:r>
    </w:p>
    <w:p>
      <w:pPr>
        <w:spacing w:after="0"/>
        <w:ind w:left="0"/>
        <w:jc w:val="both"/>
      </w:pPr>
      <w:r>
        <w:rPr>
          <w:rFonts w:ascii="Times New Roman"/>
          <w:b w:val="false"/>
          <w:i w:val="false"/>
          <w:color w:val="000000"/>
          <w:sz w:val="28"/>
        </w:rPr>
        <w:t>
      7. Қорытынды (балаларды отбасына беру үшін жағдайдың бар болуы)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(тегі,аты-жөні) (күні)</w:t>
      </w:r>
    </w:p>
    <w:p>
      <w:pPr>
        <w:spacing w:after="0"/>
        <w:ind w:left="0"/>
        <w:jc w:val="both"/>
      </w:pPr>
      <w:r>
        <w:rPr>
          <w:rFonts w:ascii="Times New Roman"/>
          <w:b w:val="false"/>
          <w:i w:val="false"/>
          <w:color w:val="000000"/>
          <w:sz w:val="28"/>
        </w:rPr>
        <w:t>
      Таныстық: ________________________________________________________________</w:t>
      </w:r>
    </w:p>
    <w:p>
      <w:pPr>
        <w:spacing w:after="0"/>
        <w:ind w:left="0"/>
        <w:jc w:val="both"/>
      </w:pPr>
      <w:r>
        <w:rPr>
          <w:rFonts w:ascii="Times New Roman"/>
          <w:b w:val="false"/>
          <w:i w:val="false"/>
          <w:color w:val="000000"/>
          <w:sz w:val="28"/>
        </w:rPr>
        <w:t xml:space="preserve">
       (баланы (балаларды) отбасына қабылдауға тілек білдірген тұлғалардың Т.А.Ә </w:t>
      </w:r>
    </w:p>
    <w:p>
      <w:pPr>
        <w:spacing w:after="0"/>
        <w:ind w:left="0"/>
        <w:jc w:val="both"/>
      </w:pPr>
      <w:r>
        <w:rPr>
          <w:rFonts w:ascii="Times New Roman"/>
          <w:b w:val="false"/>
          <w:i w:val="false"/>
          <w:color w:val="000000"/>
          <w:sz w:val="28"/>
        </w:rPr>
        <w:t>
      (бар болған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8"/>
    <w:p>
      <w:pPr>
        <w:spacing w:after="0"/>
        <w:ind w:left="0"/>
        <w:jc w:val="left"/>
      </w:pPr>
      <w:r>
        <w:rPr>
          <w:rFonts w:ascii="Times New Roman"/>
          <w:b/>
          <w:i w:val="false"/>
          <w:color w:val="000000"/>
        </w:rPr>
        <w:t xml:space="preserve"> Қорғаншылық немесе қамқоршылық белгілеу туралы бұйрығы  ________________________________  (мекеменің атауы)</w:t>
      </w:r>
    </w:p>
    <w:bookmarkEnd w:id="78"/>
    <w:p>
      <w:pPr>
        <w:spacing w:after="0"/>
        <w:ind w:left="0"/>
        <w:jc w:val="both"/>
      </w:pPr>
      <w:r>
        <w:rPr>
          <w:rFonts w:ascii="Times New Roman"/>
          <w:b w:val="false"/>
          <w:i w:val="false"/>
          <w:color w:val="000000"/>
          <w:sz w:val="28"/>
        </w:rPr>
        <w:t>
      № ____________ "___" __________ 20____ жыл</w:t>
      </w:r>
    </w:p>
    <w:p>
      <w:pPr>
        <w:spacing w:after="0"/>
        <w:ind w:left="0"/>
        <w:jc w:val="both"/>
      </w:pPr>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__________________________________________________ өтінішінің (Т.А.Ә. (бар болғанда) және ұсынылған құжаттарының негізінде </w:t>
      </w:r>
      <w:r>
        <w:rPr>
          <w:rFonts w:ascii="Times New Roman"/>
          <w:b/>
          <w:i w:val="false"/>
          <w:color w:val="000000"/>
          <w:sz w:val="28"/>
        </w:rPr>
        <w:t>БҰЙРАМЫН:</w:t>
      </w:r>
    </w:p>
    <w:p>
      <w:pPr>
        <w:spacing w:after="0"/>
        <w:ind w:left="0"/>
        <w:jc w:val="both"/>
      </w:pPr>
      <w:r>
        <w:rPr>
          <w:rFonts w:ascii="Times New Roman"/>
          <w:b w:val="false"/>
          <w:i w:val="false"/>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 (қамқоршы)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Қорғаншылыққа алынатын бала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және қамқоршылықты ресімдеу негізі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Қорғаншының (қамқоршының) Т.А.Ә. (бар болғанда),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Иелігіндегі тұрғын үйі _________________________ бекітілсін. </w:t>
      </w:r>
    </w:p>
    <w:p>
      <w:pPr>
        <w:spacing w:after="0"/>
        <w:ind w:left="0"/>
        <w:jc w:val="both"/>
      </w:pPr>
      <w:r>
        <w:rPr>
          <w:rFonts w:ascii="Times New Roman"/>
          <w:b w:val="false"/>
          <w:i w:val="false"/>
          <w:color w:val="000000"/>
          <w:sz w:val="28"/>
        </w:rPr>
        <w:t xml:space="preserve">
      _________________________________________________________ басшысы </w:t>
      </w:r>
    </w:p>
    <w:p>
      <w:pPr>
        <w:spacing w:after="0"/>
        <w:ind w:left="0"/>
        <w:jc w:val="both"/>
      </w:pP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
      ___________________________                   _____________ </w:t>
      </w:r>
    </w:p>
    <w:p>
      <w:pPr>
        <w:spacing w:after="0"/>
        <w:ind w:left="0"/>
        <w:jc w:val="both"/>
      </w:pPr>
      <w:r>
        <w:rPr>
          <w:rFonts w:ascii="Times New Roman"/>
          <w:b w:val="false"/>
          <w:i w:val="false"/>
          <w:color w:val="000000"/>
          <w:sz w:val="28"/>
        </w:rPr>
        <w:t xml:space="preserve">
      (Т.А.Ә.(бар болғанда))                               (қолы)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4-қосымша</w:t>
            </w:r>
          </w:p>
        </w:tc>
      </w:tr>
    </w:tbl>
    <w:bookmarkStart w:name="z97" w:id="79"/>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bookmarkEnd w:id="79"/>
    <w:bookmarkStart w:name="z98" w:id="80"/>
    <w:p>
      <w:pPr>
        <w:spacing w:after="0"/>
        <w:ind w:left="0"/>
        <w:jc w:val="left"/>
      </w:pPr>
      <w:r>
        <w:rPr>
          <w:rFonts w:ascii="Times New Roman"/>
          <w:b/>
          <w:i w:val="false"/>
          <w:color w:val="000000"/>
        </w:rPr>
        <w:t xml:space="preserve"> 1-тарау. Жалпы ережелер</w:t>
      </w:r>
    </w:p>
    <w:bookmarkEnd w:id="80"/>
    <w:bookmarkStart w:name="z99" w:id="81"/>
    <w:p>
      <w:pPr>
        <w:spacing w:after="0"/>
        <w:ind w:left="0"/>
        <w:jc w:val="both"/>
      </w:pPr>
      <w:r>
        <w:rPr>
          <w:rFonts w:ascii="Times New Roman"/>
          <w:b w:val="false"/>
          <w:i w:val="false"/>
          <w:color w:val="000000"/>
          <w:sz w:val="28"/>
        </w:rPr>
        <w:t xml:space="preserve">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82"/>
    <w:p>
      <w:pPr>
        <w:spacing w:after="0"/>
        <w:ind w:left="0"/>
        <w:jc w:val="left"/>
      </w:pPr>
      <w:r>
        <w:rPr>
          <w:rFonts w:ascii="Times New Roman"/>
          <w:b/>
          <w:i w:val="false"/>
          <w:color w:val="000000"/>
        </w:rPr>
        <w:t xml:space="preserve"> 2-тарау. Мемлекеттік қызмет көрсету тәртібі</w:t>
      </w:r>
    </w:p>
    <w:bookmarkEnd w:id="82"/>
    <w:bookmarkStart w:name="z102" w:id="83"/>
    <w:p>
      <w:pPr>
        <w:spacing w:after="0"/>
        <w:ind w:left="0"/>
        <w:jc w:val="both"/>
      </w:pPr>
      <w:r>
        <w:rPr>
          <w:rFonts w:ascii="Times New Roman"/>
          <w:b w:val="false"/>
          <w:i w:val="false"/>
          <w:color w:val="000000"/>
          <w:sz w:val="28"/>
        </w:rPr>
        <w:t xml:space="preserve">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стандартында (бұдан әрі – Стандарт)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83"/>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84"/>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84"/>
    <w:bookmarkStart w:name="z104" w:id="85"/>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85"/>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86"/>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86"/>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87"/>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88"/>
    <w:p>
      <w:pPr>
        <w:spacing w:after="0"/>
        <w:ind w:left="0"/>
        <w:jc w:val="both"/>
      </w:pPr>
      <w:r>
        <w:rPr>
          <w:rFonts w:ascii="Times New Roman"/>
          <w:b w:val="false"/>
          <w:i w:val="false"/>
          <w:color w:val="000000"/>
          <w:sz w:val="28"/>
        </w:rPr>
        <w:t>
      9.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88"/>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89"/>
    <w:p>
      <w:pPr>
        <w:spacing w:after="0"/>
        <w:ind w:left="0"/>
        <w:jc w:val="both"/>
      </w:pPr>
      <w:r>
        <w:rPr>
          <w:rFonts w:ascii="Times New Roman"/>
          <w:b w:val="false"/>
          <w:i w:val="false"/>
          <w:color w:val="000000"/>
          <w:sz w:val="28"/>
        </w:rPr>
        <w:t xml:space="preserve">
      10. Құжаттарды тексеру қорытындылары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bookmarkEnd w:id="89"/>
    <w:bookmarkStart w:name="z110" w:id="90"/>
    <w:p>
      <w:pPr>
        <w:spacing w:after="0"/>
        <w:ind w:left="0"/>
        <w:jc w:val="both"/>
      </w:pPr>
      <w:r>
        <w:rPr>
          <w:rFonts w:ascii="Times New Roman"/>
          <w:b w:val="false"/>
          <w:i w:val="false"/>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90"/>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111" w:id="91"/>
    <w:p>
      <w:pPr>
        <w:spacing w:after="0"/>
        <w:ind w:left="0"/>
        <w:jc w:val="both"/>
      </w:pPr>
      <w:r>
        <w:rPr>
          <w:rFonts w:ascii="Times New Roman"/>
          <w:b w:val="false"/>
          <w:i w:val="false"/>
          <w:color w:val="000000"/>
          <w:sz w:val="28"/>
        </w:rPr>
        <w:t>
      12.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және құжаттарды қараудың жалпы мерзімі 1(бір) жұмыс күнін құрайды.</w:t>
      </w:r>
    </w:p>
    <w:bookmarkEnd w:id="91"/>
    <w:bookmarkStart w:name="z354" w:id="92"/>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92"/>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93"/>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93"/>
    <w:bookmarkStart w:name="z113" w:id="94"/>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9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95"/>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(мекеменің атауы)</w:t>
            </w:r>
          </w:p>
        </w:tc>
      </w:tr>
    </w:tbl>
    <w:bookmarkStart w:name="z116" w:id="96"/>
    <w:p>
      <w:pPr>
        <w:spacing w:after="0"/>
        <w:ind w:left="0"/>
        <w:jc w:val="left"/>
      </w:pPr>
      <w:r>
        <w:rPr>
          <w:rFonts w:ascii="Times New Roman"/>
          <w:b/>
          <w:i w:val="false"/>
          <w:color w:val="000000"/>
        </w:rPr>
        <w:t xml:space="preserve"> Жетім баланы (жетім балаларды) және ата-анасының қамқорлығынсыз қалған баланы (балаларды) асырап-бағуға жәрдемақы тағайындау үшін қорғаншының немесе қамқоршының өтініші</w:t>
      </w:r>
    </w:p>
    <w:bookmarkEnd w:id="96"/>
    <w:p>
      <w:pPr>
        <w:spacing w:after="0"/>
        <w:ind w:left="0"/>
        <w:jc w:val="both"/>
      </w:pPr>
      <w:r>
        <w:rPr>
          <w:rFonts w:ascii="Times New Roman"/>
          <w:b w:val="false"/>
          <w:i w:val="false"/>
          <w:color w:val="000000"/>
          <w:sz w:val="28"/>
        </w:rPr>
        <w:t>
      Ата-анасының қамқорлығынсыз қалған баланы (балаларды) асырап-бағуға жәрдемақы тағайындауды сұраймын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(баланың (балалардың) Т.А.Ә.(бар болғанда), туған жылы)</w:t>
      </w:r>
    </w:p>
    <w:p>
      <w:pPr>
        <w:spacing w:after="0"/>
        <w:ind w:left="0"/>
        <w:jc w:val="both"/>
      </w:pPr>
      <w:r>
        <w:rPr>
          <w:rFonts w:ascii="Times New Roman"/>
          <w:b w:val="false"/>
          <w:i w:val="false"/>
          <w:color w:val="000000"/>
          <w:sz w:val="28"/>
        </w:rPr>
        <w:t>
      Қорғаншының немесе қамқоршының</w:t>
      </w:r>
    </w:p>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Аты_______________ Әкесінің аты (бар болғанда) 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тағайындау туралы органның 20___ жылғы "___" </w:t>
      </w:r>
    </w:p>
    <w:p>
      <w:pPr>
        <w:spacing w:after="0"/>
        <w:ind w:left="0"/>
        <w:jc w:val="both"/>
      </w:pPr>
      <w:r>
        <w:rPr>
          <w:rFonts w:ascii="Times New Roman"/>
          <w:b w:val="false"/>
          <w:i w:val="false"/>
          <w:color w:val="000000"/>
          <w:sz w:val="28"/>
        </w:rPr>
        <w:t>
      ______________________________________ шешімі</w:t>
      </w:r>
    </w:p>
    <w:p>
      <w:pPr>
        <w:spacing w:after="0"/>
        <w:ind w:left="0"/>
        <w:jc w:val="both"/>
      </w:pPr>
      <w:r>
        <w:rPr>
          <w:rFonts w:ascii="Times New Roman"/>
          <w:b w:val="false"/>
          <w:i w:val="false"/>
          <w:color w:val="000000"/>
          <w:sz w:val="28"/>
        </w:rPr>
        <w:t xml:space="preserve">
      Қорғаншының немесе қамқоршының жеке басын куәландыратын құжаттың </w:t>
      </w:r>
    </w:p>
    <w:p>
      <w:pPr>
        <w:spacing w:after="0"/>
        <w:ind w:left="0"/>
        <w:jc w:val="both"/>
      </w:pPr>
      <w:r>
        <w:rPr>
          <w:rFonts w:ascii="Times New Roman"/>
          <w:b w:val="false"/>
          <w:i w:val="false"/>
          <w:color w:val="000000"/>
          <w:sz w:val="28"/>
        </w:rPr>
        <w:t>
      түрі________________________________________________________________</w:t>
      </w:r>
    </w:p>
    <w:p>
      <w:pPr>
        <w:spacing w:after="0"/>
        <w:ind w:left="0"/>
        <w:jc w:val="both"/>
      </w:pPr>
      <w:r>
        <w:rPr>
          <w:rFonts w:ascii="Times New Roman"/>
          <w:b w:val="false"/>
          <w:i w:val="false"/>
          <w:color w:val="000000"/>
          <w:sz w:val="28"/>
        </w:rPr>
        <w:t>
      Сериясы __________ нөмірі ____________ кім берді ___________________</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дербес шотының № _____________</w:t>
      </w:r>
    </w:p>
    <w:p>
      <w:pPr>
        <w:spacing w:after="0"/>
        <w:ind w:left="0"/>
        <w:jc w:val="both"/>
      </w:pPr>
      <w:r>
        <w:rPr>
          <w:rFonts w:ascii="Times New Roman"/>
          <w:b w:val="false"/>
          <w:i w:val="false"/>
          <w:color w:val="000000"/>
          <w:sz w:val="28"/>
        </w:rPr>
        <w:t>
      Банктің атауы _____________________________________________________</w:t>
      </w:r>
    </w:p>
    <w:p>
      <w:pPr>
        <w:spacing w:after="0"/>
        <w:ind w:left="0"/>
        <w:jc w:val="both"/>
      </w:pPr>
      <w:r>
        <w:rPr>
          <w:rFonts w:ascii="Times New Roman"/>
          <w:b w:val="false"/>
          <w:i w:val="false"/>
          <w:color w:val="000000"/>
          <w:sz w:val="28"/>
        </w:rPr>
        <w:t>
      Жеке мәліметтер өзгерген жағдайда 15 жұмыс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xml:space="preserve">
      20__ жылғы "___" _____________                   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w:t>
            </w:r>
            <w:r>
              <w:br/>
            </w:r>
            <w:r>
              <w:rPr>
                <w:rFonts w:ascii="Times New Roman"/>
                <w:b w:val="false"/>
                <w:i w:val="false"/>
                <w:color w:val="000000"/>
                <w:sz w:val="20"/>
              </w:rPr>
              <w:t xml:space="preserve">баланы (жетім балаларды) </w:t>
            </w:r>
            <w:r>
              <w:br/>
            </w:r>
            <w:r>
              <w:rPr>
                <w:rFonts w:ascii="Times New Roman"/>
                <w:b w:val="false"/>
                <w:i w:val="false"/>
                <w:color w:val="000000"/>
                <w:sz w:val="20"/>
              </w:rPr>
              <w:t xml:space="preserve">және ата-анасының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18" w:id="97"/>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bookmarkEnd w:id="97"/>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2)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көрсетілетін қызметті алушыға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w:t>
            </w:r>
          </w:p>
          <w:p>
            <w:pPr>
              <w:spacing w:after="20"/>
              <w:ind w:left="20"/>
              <w:jc w:val="both"/>
            </w:pPr>
            <w:r>
              <w:rPr>
                <w:rFonts w:ascii="Times New Roman"/>
                <w:b w:val="false"/>
                <w:i w:val="false"/>
                <w:color w:val="000000"/>
                <w:sz w:val="20"/>
              </w:rPr>
              <w:t>
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p>
          <w:p>
            <w:pPr>
              <w:spacing w:after="20"/>
              <w:ind w:left="20"/>
              <w:jc w:val="both"/>
            </w:pPr>
            <w:r>
              <w:rPr>
                <w:rFonts w:ascii="Times New Roman"/>
                <w:b w:val="false"/>
                <w:i w:val="false"/>
                <w:color w:val="000000"/>
                <w:sz w:val="20"/>
              </w:rPr>
              <w:t>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pPr>
              <w:spacing w:after="20"/>
              <w:ind w:left="20"/>
              <w:jc w:val="both"/>
            </w:pPr>
            <w:r>
              <w:rPr>
                <w:rFonts w:ascii="Times New Roman"/>
                <w:b w:val="false"/>
                <w:i w:val="false"/>
                <w:color w:val="000000"/>
                <w:sz w:val="20"/>
              </w:rPr>
              <w:t>
6) аудандар мен облыстық маңызы бар қалалардың, Нұр-Сұлтан, Алматы және Шымкент қалаларының білім бөлімінің (басқармасының) қамқоршылық немесе қорғаншылық белгілеу туралы бұйрығының көшірмесі;</w:t>
            </w:r>
          </w:p>
          <w:p>
            <w:pPr>
              <w:spacing w:after="20"/>
              <w:ind w:left="20"/>
              <w:jc w:val="both"/>
            </w:pPr>
            <w:r>
              <w:rPr>
                <w:rFonts w:ascii="Times New Roman"/>
                <w:b w:val="false"/>
                <w:i w:val="false"/>
                <w:color w:val="000000"/>
                <w:sz w:val="20"/>
              </w:rPr>
              <w:t>
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 Салыстырып тексеру үшін құжаттар түпнұсқада ұсынылады, кейін түпнұсқалары көрсетілетін қызметті алушыға қайтарылады;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номері порталдың есеп жазбасына тіркелген және қосылған жағдайда,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электрондық көшірмелері;</w:t>
            </w:r>
          </w:p>
          <w:p>
            <w:pPr>
              <w:spacing w:after="20"/>
              <w:ind w:left="20"/>
              <w:jc w:val="both"/>
            </w:pPr>
            <w:r>
              <w:rPr>
                <w:rFonts w:ascii="Times New Roman"/>
                <w:b w:val="false"/>
                <w:i w:val="false"/>
                <w:color w:val="000000"/>
                <w:sz w:val="20"/>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pPr>
              <w:spacing w:after="20"/>
              <w:ind w:left="20"/>
              <w:jc w:val="both"/>
            </w:pPr>
            <w:r>
              <w:rPr>
                <w:rFonts w:ascii="Times New Roman"/>
                <w:b w:val="false"/>
                <w:i w:val="false"/>
                <w:color w:val="000000"/>
                <w:sz w:val="20"/>
              </w:rPr>
              <w:t>
5) баланың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pPr>
              <w:spacing w:after="20"/>
              <w:ind w:left="20"/>
              <w:jc w:val="both"/>
            </w:pPr>
            <w:r>
              <w:rPr>
                <w:rFonts w:ascii="Times New Roman"/>
                <w:b w:val="false"/>
                <w:i w:val="false"/>
                <w:color w:val="000000"/>
                <w:sz w:val="20"/>
              </w:rPr>
              <w:t>
6) аудандар мен облыстық маңызы бар қалалардың, Нұр-Сұлтан, Алматы және Шымкент қалаларының білім бөлімінің (басқармасының) қамқоршылық немесе қорғаншылық белгілеу туралы бұйрығының электрондық көшірмесі.</w:t>
            </w:r>
          </w:p>
          <w:p>
            <w:pPr>
              <w:spacing w:after="20"/>
              <w:ind w:left="20"/>
              <w:jc w:val="both"/>
            </w:pPr>
            <w:r>
              <w:rPr>
                <w:rFonts w:ascii="Times New Roman"/>
                <w:b w:val="false"/>
                <w:i w:val="false"/>
                <w:color w:val="000000"/>
                <w:sz w:val="20"/>
              </w:rPr>
              <w:t>
Көрсетілетін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қызметін алуға "жалғыз терезе" қағидаты бойынша өтініш берген жағдайда көрсетілетін қызметті берушіге тапсырылатын тізбенің 6) тармақшасындағы көрсетілген құжатты ұсыну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pPr>
              <w:spacing w:after="20"/>
              <w:ind w:left="20"/>
              <w:jc w:val="both"/>
            </w:pPr>
            <w:r>
              <w:rPr>
                <w:rFonts w:ascii="Times New Roman"/>
                <w:b w:val="false"/>
                <w:i w:val="false"/>
                <w:color w:val="000000"/>
                <w:sz w:val="20"/>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pPr>
              <w:spacing w:after="20"/>
              <w:ind w:left="20"/>
              <w:jc w:val="both"/>
            </w:pPr>
            <w:r>
              <w:rPr>
                <w:rFonts w:ascii="Times New Roman"/>
                <w:b w:val="false"/>
                <w:i w:val="false"/>
                <w:color w:val="000000"/>
                <w:sz w:val="20"/>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w:t>
            </w:r>
          </w:p>
          <w:p>
            <w:pPr>
              <w:spacing w:after="20"/>
              <w:ind w:left="20"/>
              <w:jc w:val="both"/>
            </w:pPr>
            <w:r>
              <w:rPr>
                <w:rFonts w:ascii="Times New Roman"/>
                <w:b w:val="false"/>
                <w:i w:val="false"/>
                <w:color w:val="000000"/>
                <w:sz w:val="20"/>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98"/>
    <w:p>
      <w:pPr>
        <w:spacing w:after="0"/>
        <w:ind w:left="0"/>
        <w:jc w:val="left"/>
      </w:pPr>
      <w:r>
        <w:rPr>
          <w:rFonts w:ascii="Times New Roman"/>
          <w:b/>
          <w:i w:val="false"/>
          <w:color w:val="000000"/>
        </w:rPr>
        <w:t xml:space="preserve"> Құжаттарды қабылдаудан бас тарту туралы қолхат</w:t>
      </w:r>
    </w:p>
    <w:bookmarkEnd w:id="9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w:t>
      </w:r>
    </w:p>
    <w:p>
      <w:pPr>
        <w:spacing w:after="0"/>
        <w:ind w:left="0"/>
        <w:jc w:val="both"/>
      </w:pPr>
      <w:r>
        <w:rPr>
          <w:rFonts w:ascii="Times New Roman"/>
          <w:b w:val="false"/>
          <w:i w:val="false"/>
          <w:color w:val="000000"/>
          <w:sz w:val="28"/>
        </w:rPr>
        <w:t xml:space="preserve">
      тізбеге сәйкес Сіз ұсынған құжаттар топтамасының толық болмауына </w:t>
      </w:r>
    </w:p>
    <w:p>
      <w:pPr>
        <w:spacing w:after="0"/>
        <w:ind w:left="0"/>
        <w:jc w:val="both"/>
      </w:pPr>
      <w:r>
        <w:rPr>
          <w:rFonts w:ascii="Times New Roman"/>
          <w:b w:val="false"/>
          <w:i w:val="false"/>
          <w:color w:val="000000"/>
          <w:sz w:val="28"/>
        </w:rPr>
        <w:t xml:space="preserve">
      байланысты 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w:t>
            </w:r>
            <w:r>
              <w:br/>
            </w:r>
            <w:r>
              <w:rPr>
                <w:rFonts w:ascii="Times New Roman"/>
                <w:b w:val="false"/>
                <w:i w:val="false"/>
                <w:color w:val="000000"/>
                <w:sz w:val="20"/>
              </w:rPr>
              <w:t xml:space="preserve">баланы (жетім балаларды)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99"/>
    <w:p>
      <w:pPr>
        <w:spacing w:after="0"/>
        <w:ind w:left="0"/>
        <w:jc w:val="left"/>
      </w:pPr>
      <w:r>
        <w:rPr>
          <w:rFonts w:ascii="Times New Roman"/>
          <w:b/>
          <w:i w:val="false"/>
          <w:color w:val="000000"/>
        </w:rPr>
        <w:t xml:space="preserve">   Қорғаншыға немесе қамқоршыға жетім баланы (жетім балаларды) және </w:t>
      </w:r>
      <w:r>
        <w:br/>
      </w:r>
      <w:r>
        <w:rPr>
          <w:rFonts w:ascii="Times New Roman"/>
          <w:b/>
          <w:i w:val="false"/>
          <w:color w:val="000000"/>
        </w:rPr>
        <w:t xml:space="preserve">ата-анасының қамқорлығынсыз қалған баланы (балаларды) асырап-бағуға </w:t>
      </w:r>
      <w:r>
        <w:br/>
      </w:r>
      <w:r>
        <w:rPr>
          <w:rFonts w:ascii="Times New Roman"/>
          <w:b/>
          <w:i w:val="false"/>
          <w:color w:val="000000"/>
        </w:rPr>
        <w:t xml:space="preserve">                           жәрдемақы тағайындау туралы шешім</w:t>
      </w:r>
    </w:p>
    <w:bookmarkEnd w:id="99"/>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_____________20 ___ жыл</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Істің № _______</w:t>
      </w:r>
    </w:p>
    <w:p>
      <w:pPr>
        <w:spacing w:after="0"/>
        <w:ind w:left="0"/>
        <w:jc w:val="both"/>
      </w:pPr>
      <w:r>
        <w:rPr>
          <w:rFonts w:ascii="Times New Roman"/>
          <w:b w:val="false"/>
          <w:i w:val="false"/>
          <w:color w:val="000000"/>
          <w:sz w:val="28"/>
        </w:rPr>
        <w:t xml:space="preserve">Азамат (ша)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Жүгінген күні ______________________________________________________</w:t>
      </w:r>
    </w:p>
    <w:p>
      <w:pPr>
        <w:spacing w:after="0"/>
        <w:ind w:left="0"/>
        <w:jc w:val="both"/>
      </w:pPr>
      <w:r>
        <w:rPr>
          <w:rFonts w:ascii="Times New Roman"/>
          <w:b w:val="false"/>
          <w:i w:val="false"/>
          <w:color w:val="000000"/>
          <w:sz w:val="28"/>
        </w:rPr>
        <w:t>Баланың туу туралы куәлігі (туу туралы актінің жазылуы)</w:t>
      </w:r>
    </w:p>
    <w:p>
      <w:pPr>
        <w:spacing w:after="0"/>
        <w:ind w:left="0"/>
        <w:jc w:val="both"/>
      </w:pPr>
      <w:r>
        <w:rPr>
          <w:rFonts w:ascii="Times New Roman"/>
          <w:b w:val="false"/>
          <w:i w:val="false"/>
          <w:color w:val="000000"/>
          <w:sz w:val="28"/>
        </w:rPr>
        <w:t>№ _____________ берген күні _____________________________ баланың туу</w:t>
      </w:r>
    </w:p>
    <w:p>
      <w:pPr>
        <w:spacing w:after="0"/>
        <w:ind w:left="0"/>
        <w:jc w:val="both"/>
      </w:pPr>
      <w:r>
        <w:rPr>
          <w:rFonts w:ascii="Times New Roman"/>
          <w:b w:val="false"/>
          <w:i w:val="false"/>
          <w:color w:val="000000"/>
          <w:sz w:val="28"/>
        </w:rPr>
        <w:t>туралы куәлігін (туу туралы актінің жазылуы) берген органның атауы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Баланың Т.А.Ә. (бар болғанда) _______________________________________</w:t>
      </w:r>
    </w:p>
    <w:p>
      <w:pPr>
        <w:spacing w:after="0"/>
        <w:ind w:left="0"/>
        <w:jc w:val="both"/>
      </w:pPr>
      <w:r>
        <w:rPr>
          <w:rFonts w:ascii="Times New Roman"/>
          <w:b w:val="false"/>
          <w:i w:val="false"/>
          <w:color w:val="000000"/>
          <w:sz w:val="28"/>
        </w:rPr>
        <w:t>Баланың туған жылы _______________________________________________</w:t>
      </w:r>
    </w:p>
    <w:p>
      <w:pPr>
        <w:spacing w:after="0"/>
        <w:ind w:left="0"/>
        <w:jc w:val="both"/>
      </w:pPr>
      <w:r>
        <w:rPr>
          <w:rFonts w:ascii="Times New Roman"/>
          <w:b w:val="false"/>
          <w:i w:val="false"/>
          <w:color w:val="000000"/>
          <w:sz w:val="28"/>
        </w:rPr>
        <w:t>Органның қорғаншылық немесе қамқоршылық тағайындау туралы шешімі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Тағайындаған күні 20 ___ жылғы "___" _______________</w:t>
      </w:r>
    </w:p>
    <w:p>
      <w:pPr>
        <w:spacing w:after="0"/>
        <w:ind w:left="0"/>
        <w:jc w:val="both"/>
      </w:pPr>
      <w:r>
        <w:rPr>
          <w:rFonts w:ascii="Times New Roman"/>
          <w:b w:val="false"/>
          <w:i w:val="false"/>
          <w:color w:val="000000"/>
          <w:sz w:val="28"/>
        </w:rPr>
        <w:t xml:space="preserve">Белгіленген жәрдемақы сомасы 20__ ж. _________ дан 20__ ж. _________ ға </w:t>
      </w:r>
    </w:p>
    <w:p>
      <w:pPr>
        <w:spacing w:after="0"/>
        <w:ind w:left="0"/>
        <w:jc w:val="both"/>
      </w:pPr>
      <w:r>
        <w:rPr>
          <w:rFonts w:ascii="Times New Roman"/>
          <w:b w:val="false"/>
          <w:i w:val="false"/>
          <w:color w:val="000000"/>
          <w:sz w:val="28"/>
        </w:rPr>
        <w:t xml:space="preserve">дейін ____________________________________________ теңге сомасында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Баланың Т.А.Ә. (бар болғанда) _______________________________________</w:t>
      </w:r>
    </w:p>
    <w:p>
      <w:pPr>
        <w:spacing w:after="0"/>
        <w:ind w:left="0"/>
        <w:jc w:val="both"/>
      </w:pPr>
      <w:r>
        <w:rPr>
          <w:rFonts w:ascii="Times New Roman"/>
          <w:b w:val="false"/>
          <w:i w:val="false"/>
          <w:color w:val="000000"/>
          <w:sz w:val="28"/>
        </w:rPr>
        <w:t>жәрдемақы _______________ ден __________ ға дейін _________ теңге</w:t>
      </w:r>
    </w:p>
    <w:p>
      <w:pPr>
        <w:spacing w:after="0"/>
        <w:ind w:left="0"/>
        <w:jc w:val="both"/>
      </w:pPr>
      <w:r>
        <w:rPr>
          <w:rFonts w:ascii="Times New Roman"/>
          <w:b w:val="false"/>
          <w:i w:val="false"/>
          <w:color w:val="000000"/>
          <w:sz w:val="28"/>
        </w:rPr>
        <w:t xml:space="preserve">сомасында ________________________________________________________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Жәрдемақы тағайындаудан бас тарту себебі: ___________________________</w:t>
      </w:r>
    </w:p>
    <w:p>
      <w:pPr>
        <w:spacing w:after="0"/>
        <w:ind w:left="0"/>
        <w:jc w:val="both"/>
      </w:pPr>
      <w:r>
        <w:rPr>
          <w:rFonts w:ascii="Times New Roman"/>
          <w:b w:val="false"/>
          <w:i w:val="false"/>
          <w:color w:val="000000"/>
          <w:sz w:val="28"/>
        </w:rPr>
        <w:t>Мөрдің орны</w:t>
      </w:r>
    </w:p>
    <w:p>
      <w:pPr>
        <w:spacing w:after="0"/>
        <w:ind w:left="0"/>
        <w:jc w:val="both"/>
      </w:pPr>
      <w:r>
        <w:rPr>
          <w:rFonts w:ascii="Times New Roman"/>
          <w:b w:val="false"/>
          <w:i w:val="false"/>
          <w:color w:val="000000"/>
          <w:sz w:val="28"/>
        </w:rPr>
        <w:t>Басшы                           Т.А.Ә. (бар болғанда) 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5-қосымша</w:t>
            </w:r>
          </w:p>
        </w:tc>
      </w:tr>
    </w:tbl>
    <w:bookmarkStart w:name="z124" w:id="100"/>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100"/>
    <w:bookmarkStart w:name="z125" w:id="101"/>
    <w:p>
      <w:pPr>
        <w:spacing w:after="0"/>
        <w:ind w:left="0"/>
        <w:jc w:val="left"/>
      </w:pPr>
      <w:r>
        <w:rPr>
          <w:rFonts w:ascii="Times New Roman"/>
          <w:b/>
          <w:i w:val="false"/>
          <w:color w:val="000000"/>
        </w:rPr>
        <w:t xml:space="preserve"> 1-тарау. Жалпы ережелер</w:t>
      </w:r>
    </w:p>
    <w:bookmarkEnd w:id="101"/>
    <w:bookmarkStart w:name="z126" w:id="102"/>
    <w:p>
      <w:pPr>
        <w:spacing w:after="0"/>
        <w:ind w:left="0"/>
        <w:jc w:val="both"/>
      </w:pPr>
      <w:r>
        <w:rPr>
          <w:rFonts w:ascii="Times New Roman"/>
          <w:b w:val="false"/>
          <w:i w:val="false"/>
          <w:color w:val="000000"/>
          <w:sz w:val="28"/>
        </w:rPr>
        <w:t xml:space="preserve">
      1. Осы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патронаттық тәрбиелеуге беру және оларды асырап-бағуға ақшалай қаражат төлеуді тағайындау тәртібін айқындайды.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03"/>
    <w:p>
      <w:pPr>
        <w:spacing w:after="0"/>
        <w:ind w:left="0"/>
        <w:jc w:val="left"/>
      </w:pPr>
      <w:r>
        <w:rPr>
          <w:rFonts w:ascii="Times New Roman"/>
          <w:b/>
          <w:i w:val="false"/>
          <w:color w:val="000000"/>
        </w:rPr>
        <w:t xml:space="preserve"> 2-тарау. Мемлекеттік қызмет көрсету тәртібі</w:t>
      </w:r>
    </w:p>
    <w:bookmarkEnd w:id="103"/>
    <w:bookmarkStart w:name="z129" w:id="104"/>
    <w:p>
      <w:pPr>
        <w:spacing w:after="0"/>
        <w:ind w:left="0"/>
        <w:jc w:val="both"/>
      </w:pPr>
      <w:r>
        <w:rPr>
          <w:rFonts w:ascii="Times New Roman"/>
          <w:b w:val="false"/>
          <w:i w:val="false"/>
          <w:color w:val="000000"/>
          <w:sz w:val="28"/>
        </w:rPr>
        <w:t xml:space="preserve">
      3.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көрсетілетін қызмет стандартында (бұдан әрі – Стандарт)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04"/>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05"/>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05"/>
    <w:bookmarkStart w:name="z131" w:id="106"/>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07"/>
    <w:p>
      <w:pPr>
        <w:spacing w:after="0"/>
        <w:ind w:left="0"/>
        <w:jc w:val="both"/>
      </w:pPr>
      <w:r>
        <w:rPr>
          <w:rFonts w:ascii="Times New Roman"/>
          <w:b w:val="false"/>
          <w:i w:val="false"/>
          <w:color w:val="000000"/>
          <w:sz w:val="28"/>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жұбайының (зайыбының) сотталғандығының болуы не болмауы туралы анықтаманы,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bookmarkEnd w:id="10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08"/>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5" w:id="109"/>
    <w:p>
      <w:pPr>
        <w:spacing w:after="0"/>
        <w:ind w:left="0"/>
        <w:jc w:val="both"/>
      </w:pPr>
      <w:r>
        <w:rPr>
          <w:rFonts w:ascii="Times New Roman"/>
          <w:b w:val="false"/>
          <w:i w:val="false"/>
          <w:color w:val="000000"/>
          <w:sz w:val="28"/>
        </w:rPr>
        <w:t xml:space="preserve">
      7-1. Акт жасалғаннан кейін көрсетілетін қызметті беруші он жасқа толған баланың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оны патронаттық тәрбиеге беру туралы келісімін 2 (екі) жұмыс күні ішінде ресімдейді.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10"/>
    <w:p>
      <w:pPr>
        <w:spacing w:after="0"/>
        <w:ind w:left="0"/>
        <w:jc w:val="both"/>
      </w:pPr>
      <w:r>
        <w:rPr>
          <w:rFonts w:ascii="Times New Roman"/>
          <w:b w:val="false"/>
          <w:i w:val="false"/>
          <w:color w:val="000000"/>
          <w:sz w:val="28"/>
        </w:rPr>
        <w:t xml:space="preserve">
      8.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патронаттық тәрбиелеуге беру туралы шарт (бұдан әрі – шарт) жасасу туралы хабарлама дайындайды.</w:t>
      </w:r>
    </w:p>
    <w:bookmarkEnd w:id="110"/>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шарт жасасу туралы хабарлама не мемлекеттік қызмет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11"/>
    <w:p>
      <w:pPr>
        <w:spacing w:after="0"/>
        <w:ind w:left="0"/>
        <w:jc w:val="both"/>
      </w:pPr>
      <w:r>
        <w:rPr>
          <w:rFonts w:ascii="Times New Roman"/>
          <w:b w:val="false"/>
          <w:i w:val="false"/>
          <w:color w:val="000000"/>
          <w:sz w:val="28"/>
        </w:rPr>
        <w:t>
      10. Көрсетілетін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12"/>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bookmarkEnd w:id="112"/>
    <w:bookmarkStart w:name="z138" w:id="113"/>
    <w:p>
      <w:pPr>
        <w:spacing w:after="0"/>
        <w:ind w:left="0"/>
        <w:jc w:val="both"/>
      </w:pPr>
      <w:r>
        <w:rPr>
          <w:rFonts w:ascii="Times New Roman"/>
          <w:b w:val="false"/>
          <w:i w:val="false"/>
          <w:color w:val="000000"/>
          <w:sz w:val="28"/>
        </w:rPr>
        <w:t>
      12. Құжаттарды қараудың жалпы мерзімі, баланы (балаларды) патронаттық тәрбиеге беру және оларды ұстауға ақшалай қаражат төлеуді тағайындау не мемлекеттік қызмет көрсетуден бас тарту 10 (он) жұмыс күнін құрайды.</w:t>
      </w:r>
    </w:p>
    <w:bookmarkEnd w:id="113"/>
    <w:bookmarkStart w:name="z356" w:id="114"/>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14"/>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15"/>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15"/>
    <w:bookmarkStart w:name="z140" w:id="116"/>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16"/>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17"/>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(мекеменің атауы)</w:t>
            </w:r>
          </w:p>
        </w:tc>
      </w:tr>
    </w:tbl>
    <w:bookmarkStart w:name="z143" w:id="118"/>
    <w:p>
      <w:pPr>
        <w:spacing w:after="0"/>
        <w:ind w:left="0"/>
        <w:jc w:val="left"/>
      </w:pPr>
      <w:r>
        <w:rPr>
          <w:rFonts w:ascii="Times New Roman"/>
          <w:b/>
          <w:i w:val="false"/>
          <w:color w:val="000000"/>
        </w:rPr>
        <w:t xml:space="preserve"> Патронаттық тәрбиеші болуға ниет білдіру және ақшалай қаражат тағайындау туралы өтініш</w:t>
      </w:r>
    </w:p>
    <w:bookmarkEnd w:id="118"/>
    <w:p>
      <w:pPr>
        <w:spacing w:after="0"/>
        <w:ind w:left="0"/>
        <w:jc w:val="both"/>
      </w:pPr>
      <w:r>
        <w:rPr>
          <w:rFonts w:ascii="Times New Roman"/>
          <w:b w:val="false"/>
          <w:i w:val="false"/>
          <w:color w:val="000000"/>
          <w:sz w:val="28"/>
        </w:rPr>
        <w:t>
      Балаларды патронаттық тәрбиеге беруді және оларға асырап-бағуға ақшалай қаражат тағайындауды сұраймын</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xml:space="preserve">
      2.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xml:space="preserve">
      3.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xml:space="preserve">
      4.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және жеке сәйкестендіру нөмірі) (білім ұйымының атау).</w:t>
      </w:r>
    </w:p>
    <w:p>
      <w:pPr>
        <w:spacing w:after="0"/>
        <w:ind w:left="0"/>
        <w:jc w:val="both"/>
      </w:pPr>
      <w:r>
        <w:rPr>
          <w:rFonts w:ascii="Times New Roman"/>
          <w:b w:val="false"/>
          <w:i w:val="false"/>
          <w:color w:val="000000"/>
          <w:sz w:val="28"/>
        </w:rPr>
        <w:t>
      Тұрғын үй-тұрмыстық жағдай зерделеуін өткізуге қарсы емеспін.</w:t>
      </w:r>
    </w:p>
    <w:p>
      <w:pPr>
        <w:spacing w:after="0"/>
        <w:ind w:left="0"/>
        <w:jc w:val="both"/>
      </w:pPr>
      <w:r>
        <w:rPr>
          <w:rFonts w:ascii="Times New Roman"/>
          <w:b w:val="false"/>
          <w:i w:val="false"/>
          <w:color w:val="000000"/>
          <w:sz w:val="28"/>
        </w:rPr>
        <w:t>
      Тұрғылықты мекенжайым өзгерген жағдайда күнтізбелік 10 (он)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xml:space="preserve">
      20__ жылғы "___" ______________ 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45" w:id="119"/>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bookmarkEnd w:id="119"/>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(балаларды) патронаттық тәрбиеге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осы мемлекеттік көсетілетін қызметті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еңбек заңнамасына сәйкес демалыс және мереке күндерін қоспағанда, дүйсенбі мен жұма аралығын қоса алғанда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pPr>
              <w:spacing w:after="20"/>
              <w:ind w:left="20"/>
              <w:jc w:val="both"/>
            </w:pPr>
            <w:r>
              <w:rPr>
                <w:rFonts w:ascii="Times New Roman"/>
                <w:b w:val="false"/>
                <w:i w:val="false"/>
                <w:color w:val="000000"/>
                <w:sz w:val="20"/>
              </w:rPr>
              <w:t>
2) егер көрсетілетін қызметті алушы некеде тұрған жағдайда, жұбайының (зайыбының) нотариалды расталған келiсiмiнің электрондық көшірмесі;</w:t>
            </w:r>
          </w:p>
          <w:p>
            <w:pPr>
              <w:spacing w:after="20"/>
              <w:ind w:left="20"/>
              <w:jc w:val="both"/>
            </w:pP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xml:space="preserve">
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6) білімі туралы мәліметінің электрондық көшірмесі;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патронаттық </w:t>
            </w:r>
            <w:r>
              <w:br/>
            </w:r>
            <w:r>
              <w:rPr>
                <w:rFonts w:ascii="Times New Roman"/>
                <w:b w:val="false"/>
                <w:i w:val="false"/>
                <w:color w:val="000000"/>
                <w:sz w:val="20"/>
              </w:rPr>
              <w:t xml:space="preserve">тәрбиелеуге беру және патронат </w:t>
            </w:r>
            <w:r>
              <w:br/>
            </w:r>
            <w:r>
              <w:rPr>
                <w:rFonts w:ascii="Times New Roman"/>
                <w:b w:val="false"/>
                <w:i w:val="false"/>
                <w:color w:val="000000"/>
                <w:sz w:val="20"/>
              </w:rPr>
              <w:t xml:space="preserve">тәрбиешiлерге берiлген баланы </w:t>
            </w:r>
            <w:r>
              <w:br/>
            </w:r>
            <w:r>
              <w:rPr>
                <w:rFonts w:ascii="Times New Roman"/>
                <w:b w:val="false"/>
                <w:i w:val="false"/>
                <w:color w:val="000000"/>
                <w:sz w:val="20"/>
              </w:rPr>
              <w:t xml:space="preserve">(балаларды) асырап-бағуға </w:t>
            </w:r>
            <w:r>
              <w:br/>
            </w:r>
            <w:r>
              <w:rPr>
                <w:rFonts w:ascii="Times New Roman"/>
                <w:b w:val="false"/>
                <w:i w:val="false"/>
                <w:color w:val="000000"/>
                <w:sz w:val="20"/>
              </w:rPr>
              <w:t xml:space="preserve">ақшалай қаражат төлеуді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басшысына</w:t>
            </w:r>
            <w:r>
              <w:br/>
            </w:r>
            <w:r>
              <w:rPr>
                <w:rFonts w:ascii="Times New Roman"/>
                <w:b w:val="false"/>
                <w:i w:val="false"/>
                <w:color w:val="000000"/>
                <w:sz w:val="20"/>
              </w:rPr>
              <w:t>(органның атауы)</w:t>
            </w:r>
          </w:p>
        </w:tc>
      </w:tr>
    </w:tbl>
    <w:bookmarkStart w:name="z147" w:id="120"/>
    <w:p>
      <w:pPr>
        <w:spacing w:after="0"/>
        <w:ind w:left="0"/>
        <w:jc w:val="left"/>
      </w:pPr>
      <w:r>
        <w:rPr>
          <w:rFonts w:ascii="Times New Roman"/>
          <w:b/>
          <w:i w:val="false"/>
          <w:color w:val="000000"/>
        </w:rPr>
        <w:t xml:space="preserve"> Баланы (балаларды) патронаттық тәрбиеге беру туралы шарт жасау туралы хабарлама</w:t>
      </w:r>
    </w:p>
    <w:bookmarkEnd w:id="120"/>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(көрсетілетін қызметті алушының Т.А.Ә. (бар болғанда), ЖСН)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туған күні)</w:t>
      </w:r>
    </w:p>
    <w:p>
      <w:pPr>
        <w:spacing w:after="0"/>
        <w:ind w:left="0"/>
        <w:jc w:val="both"/>
      </w:pPr>
      <w:r>
        <w:rPr>
          <w:rFonts w:ascii="Times New Roman"/>
          <w:b w:val="false"/>
          <w:i w:val="false"/>
          <w:color w:val="000000"/>
          <w:sz w:val="28"/>
        </w:rPr>
        <w:t>Баланы (балаларды) патронаттық тәрбиеге беру туралы шарт жасау үшін</w:t>
      </w:r>
    </w:p>
    <w:p>
      <w:pPr>
        <w:spacing w:after="0"/>
        <w:ind w:left="0"/>
        <w:jc w:val="both"/>
      </w:pPr>
      <w:r>
        <w:rPr>
          <w:rFonts w:ascii="Times New Roman"/>
          <w:b w:val="false"/>
          <w:i w:val="false"/>
          <w:color w:val="000000"/>
          <w:sz w:val="28"/>
        </w:rPr>
        <w:t xml:space="preserve">Сіз ____________________________________________ мекенжайы бойынша   </w:t>
      </w:r>
    </w:p>
    <w:p>
      <w:pPr>
        <w:spacing w:after="0"/>
        <w:ind w:left="0"/>
        <w:jc w:val="both"/>
      </w:pPr>
      <w:r>
        <w:rPr>
          <w:rFonts w:ascii="Times New Roman"/>
          <w:b w:val="false"/>
          <w:i w:val="false"/>
          <w:color w:val="000000"/>
          <w:sz w:val="28"/>
        </w:rPr>
        <w:t xml:space="preserve">                 (органның мекенжайы) </w:t>
      </w:r>
    </w:p>
    <w:p>
      <w:pPr>
        <w:spacing w:after="0"/>
        <w:ind w:left="0"/>
        <w:jc w:val="both"/>
      </w:pPr>
      <w:r>
        <w:rPr>
          <w:rFonts w:ascii="Times New Roman"/>
          <w:b w:val="false"/>
          <w:i w:val="false"/>
          <w:color w:val="000000"/>
          <w:sz w:val="28"/>
        </w:rPr>
        <w:t xml:space="preserve">орналасқан ________________________________________________________ </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басқармасы,   </w:t>
      </w:r>
    </w:p>
    <w:p>
      <w:pPr>
        <w:spacing w:after="0"/>
        <w:ind w:left="0"/>
        <w:jc w:val="both"/>
      </w:pPr>
      <w:r>
        <w:rPr>
          <w:rFonts w:ascii="Times New Roman"/>
          <w:b w:val="false"/>
          <w:i w:val="false"/>
          <w:color w:val="000000"/>
          <w:sz w:val="28"/>
        </w:rPr>
        <w:t xml:space="preserve">              аудандардағы, облыстық маңызы бар қалалардағы білім бөлімдері)</w:t>
      </w:r>
    </w:p>
    <w:p>
      <w:pPr>
        <w:spacing w:after="0"/>
        <w:ind w:left="0"/>
        <w:jc w:val="both"/>
      </w:pPr>
      <w:r>
        <w:rPr>
          <w:rFonts w:ascii="Times New Roman"/>
          <w:b w:val="false"/>
          <w:i w:val="false"/>
          <w:color w:val="000000"/>
          <w:sz w:val="28"/>
        </w:rPr>
        <w:t>хабарласуыңыз қажет.</w:t>
      </w:r>
    </w:p>
    <w:p>
      <w:pPr>
        <w:spacing w:after="0"/>
        <w:ind w:left="0"/>
        <w:jc w:val="both"/>
      </w:pPr>
      <w:r>
        <w:rPr>
          <w:rFonts w:ascii="Times New Roman"/>
          <w:b w:val="false"/>
          <w:i w:val="false"/>
          <w:color w:val="000000"/>
          <w:sz w:val="28"/>
        </w:rPr>
        <w:t xml:space="preserve">Хабарлама жауапты тұлғаның ЭЦҚ расталған _________________________  </w:t>
      </w:r>
    </w:p>
    <w:p>
      <w:pPr>
        <w:spacing w:after="0"/>
        <w:ind w:left="0"/>
        <w:jc w:val="both"/>
      </w:pPr>
      <w:r>
        <w:rPr>
          <w:rFonts w:ascii="Times New Roman"/>
          <w:b w:val="false"/>
          <w:i w:val="false"/>
          <w:color w:val="000000"/>
          <w:sz w:val="28"/>
        </w:rPr>
        <w:t xml:space="preserve">                                      (жауапты тұлғаның Т.А.Ә.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21"/>
    <w:p>
      <w:pPr>
        <w:spacing w:after="0"/>
        <w:ind w:left="0"/>
        <w:jc w:val="left"/>
      </w:pPr>
      <w:r>
        <w:rPr>
          <w:rFonts w:ascii="Times New Roman"/>
          <w:b/>
          <w:i w:val="false"/>
          <w:color w:val="000000"/>
        </w:rPr>
        <w:t xml:space="preserve"> Патронат тәрбиешілерге баланы (балаларды) күтіп-бағуға бөлінетін </w:t>
      </w:r>
      <w:r>
        <w:br/>
      </w:r>
      <w:r>
        <w:rPr>
          <w:rFonts w:ascii="Times New Roman"/>
          <w:b/>
          <w:i w:val="false"/>
          <w:color w:val="000000"/>
        </w:rPr>
        <w:t>ақша қаражатын тағайындау туралы шешім</w:t>
      </w:r>
    </w:p>
    <w:bookmarkEnd w:id="121"/>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(органның атауы)</w:t>
      </w:r>
    </w:p>
    <w:p>
      <w:pPr>
        <w:spacing w:after="0"/>
        <w:ind w:left="0"/>
        <w:jc w:val="both"/>
      </w:pPr>
      <w:r>
        <w:rPr>
          <w:rFonts w:ascii="Times New Roman"/>
          <w:b w:val="false"/>
          <w:i w:val="false"/>
          <w:color w:val="000000"/>
          <w:sz w:val="28"/>
        </w:rPr>
        <w:t>Істің № _______</w:t>
      </w:r>
    </w:p>
    <w:p>
      <w:pPr>
        <w:spacing w:after="0"/>
        <w:ind w:left="0"/>
        <w:jc w:val="both"/>
      </w:pPr>
      <w:r>
        <w:rPr>
          <w:rFonts w:ascii="Times New Roman"/>
          <w:b w:val="false"/>
          <w:i w:val="false"/>
          <w:color w:val="000000"/>
          <w:sz w:val="28"/>
        </w:rPr>
        <w:t xml:space="preserve">Азамат(ша)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w:t>
      </w:r>
    </w:p>
    <w:p>
      <w:pPr>
        <w:spacing w:after="0"/>
        <w:ind w:left="0"/>
        <w:jc w:val="both"/>
      </w:pPr>
      <w:r>
        <w:rPr>
          <w:rFonts w:ascii="Times New Roman"/>
          <w:b w:val="false"/>
          <w:i w:val="false"/>
          <w:color w:val="000000"/>
          <w:sz w:val="28"/>
        </w:rPr>
        <w:t>Жүгінген күні _______________________________________________________</w:t>
      </w:r>
    </w:p>
    <w:p>
      <w:pPr>
        <w:spacing w:after="0"/>
        <w:ind w:left="0"/>
        <w:jc w:val="both"/>
      </w:pPr>
      <w:r>
        <w:rPr>
          <w:rFonts w:ascii="Times New Roman"/>
          <w:b w:val="false"/>
          <w:i w:val="false"/>
          <w:color w:val="000000"/>
          <w:sz w:val="28"/>
        </w:rPr>
        <w:t>Баланың туу туралы куәлігі (туу туралы актінің жазылуы)</w:t>
      </w:r>
    </w:p>
    <w:p>
      <w:pPr>
        <w:spacing w:after="0"/>
        <w:ind w:left="0"/>
        <w:jc w:val="both"/>
      </w:pPr>
      <w:r>
        <w:rPr>
          <w:rFonts w:ascii="Times New Roman"/>
          <w:b w:val="false"/>
          <w:i w:val="false"/>
          <w:color w:val="000000"/>
          <w:sz w:val="28"/>
        </w:rPr>
        <w:t xml:space="preserve">№ _____________ берген күні _____________________________ баланың туу </w:t>
      </w:r>
    </w:p>
    <w:p>
      <w:pPr>
        <w:spacing w:after="0"/>
        <w:ind w:left="0"/>
        <w:jc w:val="both"/>
      </w:pPr>
      <w:r>
        <w:rPr>
          <w:rFonts w:ascii="Times New Roman"/>
          <w:b w:val="false"/>
          <w:i w:val="false"/>
          <w:color w:val="000000"/>
          <w:sz w:val="28"/>
        </w:rPr>
        <w:t xml:space="preserve">туралы куәлігін (туу туралы актінің жазылуы) берген органның атауы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Баланың тегі, аты, әкесінің аты (бар болғанда) ___________________________</w:t>
      </w:r>
    </w:p>
    <w:p>
      <w:pPr>
        <w:spacing w:after="0"/>
        <w:ind w:left="0"/>
        <w:jc w:val="both"/>
      </w:pPr>
      <w:r>
        <w:rPr>
          <w:rFonts w:ascii="Times New Roman"/>
          <w:b w:val="false"/>
          <w:i w:val="false"/>
          <w:color w:val="000000"/>
          <w:sz w:val="28"/>
        </w:rPr>
        <w:t>Баланың туған жылы ________________________________________________</w:t>
      </w:r>
    </w:p>
    <w:p>
      <w:pPr>
        <w:spacing w:after="0"/>
        <w:ind w:left="0"/>
        <w:jc w:val="both"/>
      </w:pPr>
      <w:r>
        <w:rPr>
          <w:rFonts w:ascii="Times New Roman"/>
          <w:b w:val="false"/>
          <w:i w:val="false"/>
          <w:color w:val="000000"/>
          <w:sz w:val="28"/>
        </w:rPr>
        <w:t>Патронаттық тәрбиеге баланы беру туралы шарт _________________________</w:t>
      </w:r>
    </w:p>
    <w:p>
      <w:pPr>
        <w:spacing w:after="0"/>
        <w:ind w:left="0"/>
        <w:jc w:val="both"/>
      </w:pPr>
      <w:r>
        <w:rPr>
          <w:rFonts w:ascii="Times New Roman"/>
          <w:b w:val="false"/>
          <w:i w:val="false"/>
          <w:color w:val="000000"/>
          <w:sz w:val="28"/>
        </w:rPr>
        <w:t>Бекітілген күні 20 ___ жылғы "___" ______________</w:t>
      </w:r>
    </w:p>
    <w:p>
      <w:pPr>
        <w:spacing w:after="0"/>
        <w:ind w:left="0"/>
        <w:jc w:val="both"/>
      </w:pPr>
      <w:r>
        <w:rPr>
          <w:rFonts w:ascii="Times New Roman"/>
          <w:b w:val="false"/>
          <w:i w:val="false"/>
          <w:color w:val="000000"/>
          <w:sz w:val="28"/>
        </w:rPr>
        <w:t>Белгіленген жәрдемақы сомасы</w:t>
      </w:r>
    </w:p>
    <w:p>
      <w:pPr>
        <w:spacing w:after="0"/>
        <w:ind w:left="0"/>
        <w:jc w:val="both"/>
      </w:pPr>
      <w:r>
        <w:rPr>
          <w:rFonts w:ascii="Times New Roman"/>
          <w:b w:val="false"/>
          <w:i w:val="false"/>
          <w:color w:val="000000"/>
          <w:sz w:val="28"/>
        </w:rPr>
        <w:t xml:space="preserve">20____ жылғы "___" ____________ 20____ жылғы "___" ____________ дейін </w:t>
      </w:r>
    </w:p>
    <w:p>
      <w:pPr>
        <w:spacing w:after="0"/>
        <w:ind w:left="0"/>
        <w:jc w:val="both"/>
      </w:pPr>
      <w:r>
        <w:rPr>
          <w:rFonts w:ascii="Times New Roman"/>
          <w:b w:val="false"/>
          <w:i w:val="false"/>
          <w:color w:val="000000"/>
          <w:sz w:val="28"/>
        </w:rPr>
        <w:t>_____________ теңге сомасында  (жазбаша)</w:t>
      </w:r>
    </w:p>
    <w:p>
      <w:pPr>
        <w:spacing w:after="0"/>
        <w:ind w:left="0"/>
        <w:jc w:val="both"/>
      </w:pPr>
      <w:r>
        <w:rPr>
          <w:rFonts w:ascii="Times New Roman"/>
          <w:b w:val="false"/>
          <w:i w:val="false"/>
          <w:color w:val="000000"/>
          <w:sz w:val="28"/>
        </w:rPr>
        <w:t xml:space="preserve">Айлық есептік көрсеткіштің өзгеруімен байланысты тағайындалған ақшалай </w:t>
      </w:r>
    </w:p>
    <w:p>
      <w:pPr>
        <w:spacing w:after="0"/>
        <w:ind w:left="0"/>
        <w:jc w:val="both"/>
      </w:pPr>
      <w:r>
        <w:rPr>
          <w:rFonts w:ascii="Times New Roman"/>
          <w:b w:val="false"/>
          <w:i w:val="false"/>
          <w:color w:val="000000"/>
          <w:sz w:val="28"/>
        </w:rPr>
        <w:t>қаражат сомасы:</w:t>
      </w:r>
    </w:p>
    <w:p>
      <w:pPr>
        <w:spacing w:after="0"/>
        <w:ind w:left="0"/>
        <w:jc w:val="both"/>
      </w:pPr>
      <w:r>
        <w:rPr>
          <w:rFonts w:ascii="Times New Roman"/>
          <w:b w:val="false"/>
          <w:i w:val="false"/>
          <w:color w:val="000000"/>
          <w:sz w:val="28"/>
        </w:rPr>
        <w:t>Баланың (тегі, аты, әкесінің аты (бар болғанда)) ______________ жәрдемақы</w:t>
      </w:r>
    </w:p>
    <w:p>
      <w:pPr>
        <w:spacing w:after="0"/>
        <w:ind w:left="0"/>
        <w:jc w:val="both"/>
      </w:pPr>
      <w:r>
        <w:rPr>
          <w:rFonts w:ascii="Times New Roman"/>
          <w:b w:val="false"/>
          <w:i w:val="false"/>
          <w:color w:val="000000"/>
          <w:sz w:val="28"/>
        </w:rPr>
        <w:t xml:space="preserve">__________________ ден _________________ ға дейін ______________ теңге </w:t>
      </w:r>
    </w:p>
    <w:p>
      <w:pPr>
        <w:spacing w:after="0"/>
        <w:ind w:left="0"/>
        <w:jc w:val="both"/>
      </w:pPr>
      <w:r>
        <w:rPr>
          <w:rFonts w:ascii="Times New Roman"/>
          <w:b w:val="false"/>
          <w:i w:val="false"/>
          <w:color w:val="000000"/>
          <w:sz w:val="28"/>
        </w:rPr>
        <w:t xml:space="preserve">сомасында ________________________________________________________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Ақшалай қаражатты тағайындаудан бас тарту себебі: ____________________</w:t>
      </w:r>
    </w:p>
    <w:p>
      <w:pPr>
        <w:spacing w:after="0"/>
        <w:ind w:left="0"/>
        <w:jc w:val="both"/>
      </w:pPr>
      <w:r>
        <w:rPr>
          <w:rFonts w:ascii="Times New Roman"/>
          <w:b w:val="false"/>
          <w:i w:val="false"/>
          <w:color w:val="000000"/>
          <w:sz w:val="28"/>
        </w:rPr>
        <w:t xml:space="preserve">Басшы                                          ___________________________ </w:t>
      </w:r>
    </w:p>
    <w:p>
      <w:pPr>
        <w:spacing w:after="0"/>
        <w:ind w:left="0"/>
        <w:jc w:val="both"/>
      </w:pPr>
      <w:r>
        <w:rPr>
          <w:rFonts w:ascii="Times New Roman"/>
          <w:b w:val="false"/>
          <w:i w:val="false"/>
          <w:color w:val="000000"/>
          <w:sz w:val="28"/>
        </w:rPr>
        <w:t xml:space="preserve">                                                                     (қолы)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6-қосымша</w:t>
            </w:r>
          </w:p>
        </w:tc>
      </w:tr>
    </w:tbl>
    <w:bookmarkStart w:name="z151" w:id="122"/>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122"/>
    <w:bookmarkStart w:name="z152" w:id="123"/>
    <w:p>
      <w:pPr>
        <w:spacing w:after="0"/>
        <w:ind w:left="0"/>
        <w:jc w:val="left"/>
      </w:pPr>
      <w:r>
        <w:rPr>
          <w:rFonts w:ascii="Times New Roman"/>
          <w:b/>
          <w:i w:val="false"/>
          <w:color w:val="000000"/>
        </w:rPr>
        <w:t xml:space="preserve"> 1-тарау. Жалпы ережелер</w:t>
      </w:r>
    </w:p>
    <w:bookmarkEnd w:id="123"/>
    <w:bookmarkStart w:name="z153" w:id="124"/>
    <w:p>
      <w:pPr>
        <w:spacing w:after="0"/>
        <w:ind w:left="0"/>
        <w:jc w:val="both"/>
      </w:pPr>
      <w:r>
        <w:rPr>
          <w:rFonts w:ascii="Times New Roman"/>
          <w:b w:val="false"/>
          <w:i w:val="false"/>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25"/>
    <w:p>
      <w:pPr>
        <w:spacing w:after="0"/>
        <w:ind w:left="0"/>
        <w:jc w:val="left"/>
      </w:pPr>
      <w:r>
        <w:rPr>
          <w:rFonts w:ascii="Times New Roman"/>
          <w:b/>
          <w:i w:val="false"/>
          <w:color w:val="000000"/>
        </w:rPr>
        <w:t xml:space="preserve"> 2-тарау. Мемлекеттік қызмет көрсету тәртібі</w:t>
      </w:r>
    </w:p>
    <w:bookmarkEnd w:id="125"/>
    <w:bookmarkStart w:name="z156" w:id="126"/>
    <w:p>
      <w:pPr>
        <w:spacing w:after="0"/>
        <w:ind w:left="0"/>
        <w:jc w:val="both"/>
      </w:pPr>
      <w:r>
        <w:rPr>
          <w:rFonts w:ascii="Times New Roman"/>
          <w:b w:val="false"/>
          <w:i w:val="false"/>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26"/>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27"/>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27"/>
    <w:bookmarkStart w:name="z158" w:id="128"/>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128"/>
    <w:bookmarkStart w:name="z159" w:id="129"/>
    <w:p>
      <w:pPr>
        <w:spacing w:after="0"/>
        <w:ind w:left="0"/>
        <w:jc w:val="both"/>
      </w:pPr>
      <w:r>
        <w:rPr>
          <w:rFonts w:ascii="Times New Roman"/>
          <w:b w:val="false"/>
          <w:i w:val="false"/>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егер некеде тұрған болса, көрсетілетін қызметті алушы мен жұбайының (зайыбының) соттылығының болуы не болмауы туралы анықтаманы,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bookmarkEnd w:id="129"/>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30"/>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131"/>
    <w:p>
      <w:pPr>
        <w:spacing w:after="0"/>
        <w:ind w:left="0"/>
        <w:jc w:val="both"/>
      </w:pPr>
      <w:r>
        <w:rPr>
          <w:rFonts w:ascii="Times New Roman"/>
          <w:b w:val="false"/>
          <w:i w:val="false"/>
          <w:color w:val="000000"/>
          <w:sz w:val="28"/>
        </w:rPr>
        <w:t xml:space="preserve">
      7-1. Акт жасалғаннан кейін көрсетілетін қызметті беруші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 жасқа толған баланың оны баланы қабылдайтын отбасына орналастыруға келісімін 2 (екі) жұмыс күні ішінде ресімдейді.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32"/>
    <w:p>
      <w:pPr>
        <w:spacing w:after="0"/>
        <w:ind w:left="0"/>
        <w:jc w:val="both"/>
      </w:pPr>
      <w:r>
        <w:rPr>
          <w:rFonts w:ascii="Times New Roman"/>
          <w:b w:val="false"/>
          <w:i w:val="false"/>
          <w:color w:val="000000"/>
          <w:sz w:val="28"/>
        </w:rPr>
        <w:t xml:space="preserve">
      8.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132"/>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33"/>
    <w:p>
      <w:pPr>
        <w:spacing w:after="0"/>
        <w:ind w:left="0"/>
        <w:jc w:val="both"/>
      </w:pPr>
      <w:r>
        <w:rPr>
          <w:rFonts w:ascii="Times New Roman"/>
          <w:b w:val="false"/>
          <w:i w:val="false"/>
          <w:color w:val="000000"/>
          <w:sz w:val="28"/>
        </w:rPr>
        <w:t xml:space="preserve">
      10. Көрсетілетін қызметті алушы шарт жасасу туралы хабарламаны немесе хабарламаны алғаннан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шартқа қол қою үшін 1 (бір) жұмыс күні ішінде көрсетілетін қызметті берушіге келуі қажет.</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34"/>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bookmarkEnd w:id="134"/>
    <w:bookmarkStart w:name="z165" w:id="135"/>
    <w:p>
      <w:pPr>
        <w:spacing w:after="0"/>
        <w:ind w:left="0"/>
        <w:jc w:val="both"/>
      </w:pPr>
      <w:r>
        <w:rPr>
          <w:rFonts w:ascii="Times New Roman"/>
          <w:b w:val="false"/>
          <w:i w:val="false"/>
          <w:color w:val="000000"/>
          <w:sz w:val="28"/>
        </w:rPr>
        <w:t>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136"/>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36"/>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37"/>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37"/>
    <w:bookmarkStart w:name="z167" w:id="138"/>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38"/>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39"/>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тәрбиелеуге </w:t>
            </w:r>
            <w:r>
              <w:br/>
            </w:r>
            <w:r>
              <w:rPr>
                <w:rFonts w:ascii="Times New Roman"/>
                <w:b w:val="false"/>
                <w:i w:val="false"/>
                <w:color w:val="000000"/>
                <w:sz w:val="20"/>
              </w:rPr>
              <w:t xml:space="preserve">беру және оларды асырауға </w:t>
            </w:r>
            <w:r>
              <w:br/>
            </w:r>
            <w:r>
              <w:rPr>
                <w:rFonts w:ascii="Times New Roman"/>
                <w:b w:val="false"/>
                <w:i w:val="false"/>
                <w:color w:val="000000"/>
                <w:sz w:val="20"/>
              </w:rPr>
              <w:t xml:space="preserve">ақшалай қаражат төлеуді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 нөмірі,</w:t>
            </w:r>
            <w:r>
              <w:br/>
            </w:r>
            <w:r>
              <w:rPr>
                <w:rFonts w:ascii="Times New Roman"/>
                <w:b w:val="false"/>
                <w:i w:val="false"/>
                <w:color w:val="000000"/>
                <w:sz w:val="20"/>
              </w:rPr>
              <w:t>мекенжайы және телефоны)</w:t>
            </w:r>
          </w:p>
        </w:tc>
      </w:tr>
    </w:tbl>
    <w:bookmarkStart w:name="z170" w:id="140"/>
    <w:p>
      <w:pPr>
        <w:spacing w:after="0"/>
        <w:ind w:left="0"/>
        <w:jc w:val="left"/>
      </w:pPr>
      <w:r>
        <w:rPr>
          <w:rFonts w:ascii="Times New Roman"/>
          <w:b/>
          <w:i w:val="false"/>
          <w:color w:val="000000"/>
        </w:rPr>
        <w:t xml:space="preserve"> Өтініш</w:t>
      </w:r>
    </w:p>
    <w:bookmarkEnd w:id="140"/>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қабылдаушы отбасына балаларды тәрбиелеуге беруді және оларды асырап-бағуға ақшалай қаражат тағайындауды сұраймын:</w:t>
      </w:r>
    </w:p>
    <w:p>
      <w:pPr>
        <w:spacing w:after="0"/>
        <w:ind w:left="0"/>
        <w:jc w:val="both"/>
      </w:pPr>
      <w:r>
        <w:rPr>
          <w:rFonts w:ascii="Times New Roman"/>
          <w:b w:val="false"/>
          <w:i w:val="false"/>
          <w:color w:val="000000"/>
          <w:sz w:val="28"/>
        </w:rPr>
        <w:t>
      1. _______________________________________ баланың Т.А.Ә. (бар болғанда) және балалардың жеке сәйкестендіру нөмірі)</w:t>
      </w:r>
    </w:p>
    <w:p>
      <w:pPr>
        <w:spacing w:after="0"/>
        <w:ind w:left="0"/>
        <w:jc w:val="both"/>
      </w:pPr>
      <w:r>
        <w:rPr>
          <w:rFonts w:ascii="Times New Roman"/>
          <w:b w:val="false"/>
          <w:i w:val="false"/>
          <w:color w:val="000000"/>
          <w:sz w:val="28"/>
        </w:rPr>
        <w:t>
      2. _______________________________________ баланың Т.А.Ә. (бар болғанда) және балалардың жеке сәйкестендіру нөмірі)</w:t>
      </w:r>
    </w:p>
    <w:p>
      <w:pPr>
        <w:spacing w:after="0"/>
        <w:ind w:left="0"/>
        <w:jc w:val="both"/>
      </w:pPr>
      <w:r>
        <w:rPr>
          <w:rFonts w:ascii="Times New Roman"/>
          <w:b w:val="false"/>
          <w:i w:val="false"/>
          <w:color w:val="000000"/>
          <w:sz w:val="28"/>
        </w:rPr>
        <w:t>
      3. _______________________________________ баланың Т.А.Ә. (бар болғанда) және балалардың жеке сәйкестендіру нөмірі)</w:t>
      </w:r>
    </w:p>
    <w:p>
      <w:pPr>
        <w:spacing w:after="0"/>
        <w:ind w:left="0"/>
        <w:jc w:val="both"/>
      </w:pPr>
      <w:r>
        <w:rPr>
          <w:rFonts w:ascii="Times New Roman"/>
          <w:b w:val="false"/>
          <w:i w:val="false"/>
          <w:color w:val="000000"/>
          <w:sz w:val="28"/>
        </w:rPr>
        <w:t>
      4. _______________________________________ баланың Т.А.Ә. (бар болғанда) және балалардың жеке сәйкестендіру нөмірі)</w:t>
      </w:r>
    </w:p>
    <w:p>
      <w:pPr>
        <w:spacing w:after="0"/>
        <w:ind w:left="0"/>
        <w:jc w:val="both"/>
      </w:pPr>
      <w:r>
        <w:rPr>
          <w:rFonts w:ascii="Times New Roman"/>
          <w:b w:val="false"/>
          <w:i w:val="false"/>
          <w:color w:val="000000"/>
          <w:sz w:val="28"/>
        </w:rPr>
        <w:t>
      Тұрғын үй-тұрмыстық жағдайды тексеруге қарсы емеспін.</w:t>
      </w:r>
    </w:p>
    <w:p>
      <w:pPr>
        <w:spacing w:after="0"/>
        <w:ind w:left="0"/>
        <w:jc w:val="both"/>
      </w:pPr>
      <w:r>
        <w:rPr>
          <w:rFonts w:ascii="Times New Roman"/>
          <w:b w:val="false"/>
          <w:i w:val="false"/>
          <w:color w:val="000000"/>
          <w:sz w:val="28"/>
        </w:rPr>
        <w:t>
      Дұрыс емес мәліметтер мен жалған құжаттар ұсынылғаны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жүйелердегі "Дербес деректер және оларды қорғау туралы" 2013 жылғы</w:t>
      </w:r>
    </w:p>
    <w:p>
      <w:pPr>
        <w:spacing w:after="0"/>
        <w:ind w:left="0"/>
        <w:jc w:val="both"/>
      </w:pPr>
      <w:r>
        <w:rPr>
          <w:rFonts w:ascii="Times New Roman"/>
          <w:b w:val="false"/>
          <w:i w:val="false"/>
          <w:color w:val="000000"/>
          <w:sz w:val="28"/>
        </w:rPr>
        <w:t xml:space="preserve">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w:t>
      </w:r>
    </w:p>
    <w:p>
      <w:pPr>
        <w:spacing w:after="0"/>
        <w:ind w:left="0"/>
        <w:jc w:val="both"/>
      </w:pPr>
      <w:r>
        <w:rPr>
          <w:rFonts w:ascii="Times New Roman"/>
          <w:b w:val="false"/>
          <w:i w:val="false"/>
          <w:color w:val="000000"/>
          <w:sz w:val="28"/>
        </w:rPr>
        <w:t>пайдалануға келісім беремін.</w:t>
      </w:r>
    </w:p>
    <w:p>
      <w:pPr>
        <w:spacing w:after="0"/>
        <w:ind w:left="0"/>
        <w:jc w:val="both"/>
      </w:pPr>
      <w:r>
        <w:rPr>
          <w:rFonts w:ascii="Times New Roman"/>
          <w:b w:val="false"/>
          <w:i w:val="false"/>
          <w:color w:val="000000"/>
          <w:sz w:val="28"/>
        </w:rPr>
        <w:t>
      20__ жылғы "___"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қабылдаушы </w:t>
            </w:r>
            <w:r>
              <w:br/>
            </w:r>
            <w:r>
              <w:rPr>
                <w:rFonts w:ascii="Times New Roman"/>
                <w:b w:val="false"/>
                <w:i w:val="false"/>
                <w:color w:val="000000"/>
                <w:sz w:val="20"/>
              </w:rPr>
              <w:t xml:space="preserve">отбасына тәрбиелеуге беру </w:t>
            </w:r>
            <w:r>
              <w:br/>
            </w:r>
            <w:r>
              <w:rPr>
                <w:rFonts w:ascii="Times New Roman"/>
                <w:b w:val="false"/>
                <w:i w:val="false"/>
                <w:color w:val="000000"/>
                <w:sz w:val="20"/>
              </w:rPr>
              <w:t xml:space="preserve">және 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72" w:id="141"/>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w:t>
      </w:r>
    </w:p>
    <w:bookmarkEnd w:id="141"/>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20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көрсетілетін қызметті стандартының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pPr>
              <w:spacing w:after="20"/>
              <w:ind w:left="20"/>
              <w:jc w:val="both"/>
            </w:pPr>
            <w:r>
              <w:rPr>
                <w:rFonts w:ascii="Times New Roman"/>
                <w:b w:val="false"/>
                <w:i w:val="false"/>
                <w:color w:val="000000"/>
                <w:sz w:val="20"/>
              </w:rPr>
              <w:t xml:space="preserve">
4) көрсетілетін қызметті алушының,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(бұдан әрі - № 692 бұйрық) (Қазақстан Республикасы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w:t>
            </w:r>
            <w:r>
              <w:rPr>
                <w:rFonts w:ascii="Times New Roman"/>
                <w:b w:val="false"/>
                <w:i w:val="false"/>
                <w:color w:val="000000"/>
                <w:sz w:val="20"/>
              </w:rPr>
              <w:t>бұйрығымен</w:t>
            </w:r>
            <w:r>
              <w:rPr>
                <w:rFonts w:ascii="Times New Roman"/>
                <w:b w:val="false"/>
                <w:i w:val="false"/>
                <w:color w:val="000000"/>
                <w:sz w:val="20"/>
              </w:rPr>
              <w:t xml:space="preserve"> (бұдан әрі - №ҚР ДСМ-49/2020 бұйрық) (Қазақстан Республикасының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pPr>
              <w:spacing w:after="20"/>
              <w:ind w:left="20"/>
              <w:jc w:val="both"/>
            </w:pPr>
            <w:r>
              <w:rPr>
                <w:rFonts w:ascii="Times New Roman"/>
                <w:b w:val="false"/>
                <w:i w:val="false"/>
                <w:color w:val="000000"/>
                <w:sz w:val="20"/>
              </w:rPr>
              <w:t>
5) көрсетілетін қызметті алушының және жұбайының (зайыбының) соттылығының болуы не болмауы туралы анықтама;</w:t>
            </w:r>
          </w:p>
          <w:p>
            <w:pPr>
              <w:spacing w:after="20"/>
              <w:ind w:left="20"/>
              <w:jc w:val="both"/>
            </w:pPr>
            <w:r>
              <w:rPr>
                <w:rFonts w:ascii="Times New Roman"/>
                <w:b w:val="false"/>
                <w:i w:val="false"/>
                <w:color w:val="000000"/>
                <w:sz w:val="20"/>
              </w:rPr>
              <w:t>
6)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pPr>
              <w:spacing w:after="20"/>
              <w:ind w:left="20"/>
              <w:jc w:val="both"/>
            </w:pPr>
            <w:r>
              <w:rPr>
                <w:rFonts w:ascii="Times New Roman"/>
                <w:b w:val="false"/>
                <w:i w:val="false"/>
                <w:color w:val="000000"/>
                <w:sz w:val="20"/>
              </w:rPr>
              <w:t>
7) екінші деңгейдегі банкте ағымдағы шотты ашу туралы шарттың көшірмесі;</w:t>
            </w:r>
          </w:p>
          <w:p>
            <w:pPr>
              <w:spacing w:after="20"/>
              <w:ind w:left="20"/>
              <w:jc w:val="both"/>
            </w:pP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3) көрсетілетін қызметті алушының және жұбайының (зайыбының) № 692 бұйрықпен бекітілген тізбеге сәйкес ауруының жоқтығын растайтын денсаулық жағдайы туралы анықтаманың, сондай-ақ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p>
            <w:pPr>
              <w:spacing w:after="20"/>
              <w:ind w:left="20"/>
              <w:jc w:val="both"/>
            </w:pPr>
            <w:r>
              <w:rPr>
                <w:rFonts w:ascii="Times New Roman"/>
                <w:b w:val="false"/>
                <w:i w:val="false"/>
                <w:color w:val="000000"/>
                <w:sz w:val="20"/>
              </w:rPr>
              <w:t>
4) көрсетілетін қызметті алушының және жұбайының (зайыбының) сотталғандығының болуы не болмауы туралы анықтамалардың электрондық көшірмелері;</w:t>
            </w:r>
          </w:p>
          <w:p>
            <w:pPr>
              <w:spacing w:after="20"/>
              <w:ind w:left="20"/>
              <w:jc w:val="both"/>
            </w:pPr>
            <w:r>
              <w:rPr>
                <w:rFonts w:ascii="Times New Roman"/>
                <w:b w:val="false"/>
                <w:i w:val="false"/>
                <w:color w:val="000000"/>
                <w:sz w:val="20"/>
              </w:rPr>
              <w:t>
5)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pPr>
              <w:spacing w:after="20"/>
              <w:ind w:left="20"/>
              <w:jc w:val="both"/>
            </w:pPr>
            <w:r>
              <w:rPr>
                <w:rFonts w:ascii="Times New Roman"/>
                <w:b w:val="false"/>
                <w:i w:val="false"/>
                <w:color w:val="000000"/>
                <w:sz w:val="20"/>
              </w:rPr>
              <w:t>
6) екінші деңгейдегі банкте ағымдағы шотты ашу туралы шарттың электрондық көшірмесі;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 (баланың жақын туыстарын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тәрбиелеуге </w:t>
            </w:r>
            <w:r>
              <w:br/>
            </w:r>
            <w:r>
              <w:rPr>
                <w:rFonts w:ascii="Times New Roman"/>
                <w:b w:val="false"/>
                <w:i w:val="false"/>
                <w:color w:val="000000"/>
                <w:sz w:val="20"/>
              </w:rPr>
              <w:t xml:space="preserve">беру және оларды асырауға </w:t>
            </w:r>
            <w:r>
              <w:br/>
            </w:r>
            <w:r>
              <w:rPr>
                <w:rFonts w:ascii="Times New Roman"/>
                <w:b w:val="false"/>
                <w:i w:val="false"/>
                <w:color w:val="000000"/>
                <w:sz w:val="20"/>
              </w:rPr>
              <w:t>ақшалай қаражат төлеуді</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қалалардың және астананың </w:t>
            </w:r>
            <w:r>
              <w:br/>
            </w:r>
            <w:r>
              <w:rPr>
                <w:rFonts w:ascii="Times New Roman"/>
                <w:b w:val="false"/>
                <w:i w:val="false"/>
                <w:color w:val="000000"/>
                <w:sz w:val="20"/>
              </w:rPr>
              <w:t xml:space="preserve">білім басқармалары, </w:t>
            </w:r>
            <w:r>
              <w:br/>
            </w:r>
            <w:r>
              <w:rPr>
                <w:rFonts w:ascii="Times New Roman"/>
                <w:b w:val="false"/>
                <w:i w:val="false"/>
                <w:color w:val="000000"/>
                <w:sz w:val="20"/>
              </w:rPr>
              <w:t xml:space="preserve">аудандардағы, облыстық </w:t>
            </w:r>
            <w:r>
              <w:br/>
            </w:r>
            <w:r>
              <w:rPr>
                <w:rFonts w:ascii="Times New Roman"/>
                <w:b w:val="false"/>
                <w:i w:val="false"/>
                <w:color w:val="000000"/>
                <w:sz w:val="20"/>
              </w:rPr>
              <w:t xml:space="preserve">маңызы бар қалалардағы </w:t>
            </w:r>
            <w:r>
              <w:br/>
            </w:r>
            <w:r>
              <w:rPr>
                <w:rFonts w:ascii="Times New Roman"/>
                <w:b w:val="false"/>
                <w:i w:val="false"/>
                <w:color w:val="000000"/>
                <w:sz w:val="20"/>
              </w:rPr>
              <w:t>білім бөлімдері)</w:t>
            </w:r>
          </w:p>
        </w:tc>
      </w:tr>
    </w:tbl>
    <w:bookmarkStart w:name="z174" w:id="142"/>
    <w:p>
      <w:pPr>
        <w:spacing w:after="0"/>
        <w:ind w:left="0"/>
        <w:jc w:val="left"/>
      </w:pPr>
      <w:r>
        <w:rPr>
          <w:rFonts w:ascii="Times New Roman"/>
          <w:b/>
          <w:i w:val="false"/>
          <w:color w:val="000000"/>
        </w:rPr>
        <w:t xml:space="preserve"> Баланы (балаларды) қабылдаушы отбасына тәрбиелеуге беру туралы шарт жасау</w:t>
      </w:r>
      <w:r>
        <w:br/>
      </w:r>
      <w:r>
        <w:rPr>
          <w:rFonts w:ascii="Times New Roman"/>
          <w:b/>
          <w:i w:val="false"/>
          <w:color w:val="000000"/>
        </w:rPr>
        <w:t xml:space="preserve">                                                             туралы хабарлама</w:t>
      </w:r>
    </w:p>
    <w:bookmarkEnd w:id="142"/>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(көрсетілетін қызметті алушының Т.А.Ә. (бар болғанда), ЖСН)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туған күні)</w:t>
      </w:r>
    </w:p>
    <w:p>
      <w:pPr>
        <w:spacing w:after="0"/>
        <w:ind w:left="0"/>
        <w:jc w:val="both"/>
      </w:pPr>
      <w:r>
        <w:rPr>
          <w:rFonts w:ascii="Times New Roman"/>
          <w:b w:val="false"/>
          <w:i w:val="false"/>
          <w:color w:val="000000"/>
          <w:sz w:val="28"/>
        </w:rPr>
        <w:t>Баланы (балаларды) қабылдаушы отбасына тәрбиелеуге беру туралы шарт</w:t>
      </w:r>
    </w:p>
    <w:p>
      <w:pPr>
        <w:spacing w:after="0"/>
        <w:ind w:left="0"/>
        <w:jc w:val="both"/>
      </w:pPr>
      <w:r>
        <w:rPr>
          <w:rFonts w:ascii="Times New Roman"/>
          <w:b w:val="false"/>
          <w:i w:val="false"/>
          <w:color w:val="000000"/>
          <w:sz w:val="28"/>
        </w:rPr>
        <w:t xml:space="preserve">жасау үшін Сіз ____________________________________ мекенжайы бойынша  </w:t>
      </w:r>
    </w:p>
    <w:p>
      <w:pPr>
        <w:spacing w:after="0"/>
        <w:ind w:left="0"/>
        <w:jc w:val="both"/>
      </w:pPr>
      <w:r>
        <w:rPr>
          <w:rFonts w:ascii="Times New Roman"/>
          <w:b w:val="false"/>
          <w:i w:val="false"/>
          <w:color w:val="000000"/>
          <w:sz w:val="28"/>
        </w:rPr>
        <w:t xml:space="preserve">                                   (органның мекенжайы) </w:t>
      </w:r>
    </w:p>
    <w:p>
      <w:pPr>
        <w:spacing w:after="0"/>
        <w:ind w:left="0"/>
        <w:jc w:val="both"/>
      </w:pPr>
      <w:r>
        <w:rPr>
          <w:rFonts w:ascii="Times New Roman"/>
          <w:b w:val="false"/>
          <w:i w:val="false"/>
          <w:color w:val="000000"/>
          <w:sz w:val="28"/>
        </w:rPr>
        <w:t xml:space="preserve">орналасқан __________________________________________________________  </w:t>
      </w:r>
    </w:p>
    <w:p>
      <w:pPr>
        <w:spacing w:after="0"/>
        <w:ind w:left="0"/>
        <w:jc w:val="both"/>
      </w:pPr>
      <w:r>
        <w:rPr>
          <w:rFonts w:ascii="Times New Roman"/>
          <w:b w:val="false"/>
          <w:i w:val="false"/>
          <w:color w:val="000000"/>
          <w:sz w:val="28"/>
        </w:rPr>
        <w:t xml:space="preserve">(республикалық маңызы бар қалалардың және астананың білім басқармалары, </w:t>
      </w:r>
    </w:p>
    <w:p>
      <w:pPr>
        <w:spacing w:after="0"/>
        <w:ind w:left="0"/>
        <w:jc w:val="both"/>
      </w:pPr>
      <w:r>
        <w:rPr>
          <w:rFonts w:ascii="Times New Roman"/>
          <w:b w:val="false"/>
          <w:i w:val="false"/>
          <w:color w:val="000000"/>
          <w:sz w:val="28"/>
        </w:rPr>
        <w:t xml:space="preserve"> аудандардағы, облыстық маңызы бар қалалардағы білім бөлімдері)</w:t>
      </w:r>
    </w:p>
    <w:p>
      <w:pPr>
        <w:spacing w:after="0"/>
        <w:ind w:left="0"/>
        <w:jc w:val="both"/>
      </w:pPr>
      <w:r>
        <w:rPr>
          <w:rFonts w:ascii="Times New Roman"/>
          <w:b w:val="false"/>
          <w:i w:val="false"/>
          <w:color w:val="000000"/>
          <w:sz w:val="28"/>
        </w:rPr>
        <w:t>хабарласуыңыз қажет.</w:t>
      </w:r>
    </w:p>
    <w:p>
      <w:pPr>
        <w:spacing w:after="0"/>
        <w:ind w:left="0"/>
        <w:jc w:val="both"/>
      </w:pPr>
      <w:r>
        <w:rPr>
          <w:rFonts w:ascii="Times New Roman"/>
          <w:b w:val="false"/>
          <w:i w:val="false"/>
          <w:color w:val="000000"/>
          <w:sz w:val="28"/>
        </w:rPr>
        <w:t>Жауапты тұлғаның ЭЦҚ-мен куәландырылған хабарлама 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(жауапты тұлғаның Т.А.Ә.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43"/>
    <w:p>
      <w:pPr>
        <w:spacing w:after="0"/>
        <w:ind w:left="0"/>
        <w:jc w:val="left"/>
      </w:pPr>
      <w:r>
        <w:rPr>
          <w:rFonts w:ascii="Times New Roman"/>
          <w:b/>
          <w:i w:val="false"/>
          <w:color w:val="000000"/>
        </w:rPr>
        <w:t xml:space="preserve"> Баланы (балаларды) қабылдаушы отбасына тәрбиелеуге беру туралы ШАРТ</w:t>
      </w:r>
    </w:p>
    <w:bookmarkEnd w:id="143"/>
    <w:p>
      <w:pPr>
        <w:spacing w:after="0"/>
        <w:ind w:left="0"/>
        <w:jc w:val="both"/>
      </w:pPr>
      <w:r>
        <w:rPr>
          <w:rFonts w:ascii="Times New Roman"/>
          <w:b w:val="false"/>
          <w:i w:val="false"/>
          <w:color w:val="000000"/>
          <w:sz w:val="28"/>
        </w:rPr>
        <w:t>
      Қала/аудан                   №___                   20___ жылғы "__" _________</w:t>
      </w:r>
    </w:p>
    <w:p>
      <w:pPr>
        <w:spacing w:after="0"/>
        <w:ind w:left="0"/>
        <w:jc w:val="both"/>
      </w:pPr>
      <w:r>
        <w:rPr>
          <w:rFonts w:ascii="Times New Roman"/>
          <w:b w:val="false"/>
          <w:i w:val="false"/>
          <w:color w:val="000000"/>
          <w:sz w:val="28"/>
        </w:rPr>
        <w:t xml:space="preserve">
      "Неке (ерлі-зайыптылық) және отбасы туралы" ҚР Кодексінің </w:t>
      </w:r>
      <w:r>
        <w:rPr>
          <w:rFonts w:ascii="Times New Roman"/>
          <w:b w:val="false"/>
          <w:i w:val="false"/>
          <w:color w:val="000000"/>
          <w:sz w:val="28"/>
        </w:rPr>
        <w:t>132-2 бабының</w:t>
      </w: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қорғаншылық және қамқоршылық функцияларын жүзеге асыратын органның </w:t>
      </w:r>
    </w:p>
    <w:p>
      <w:pPr>
        <w:spacing w:after="0"/>
        <w:ind w:left="0"/>
        <w:jc w:val="both"/>
      </w:pPr>
      <w:r>
        <w:rPr>
          <w:rFonts w:ascii="Times New Roman"/>
          <w:b w:val="false"/>
          <w:i w:val="false"/>
          <w:color w:val="000000"/>
          <w:sz w:val="28"/>
        </w:rPr>
        <w:t xml:space="preserve">
      атынан ______________________________________________________________ </w:t>
      </w:r>
    </w:p>
    <w:p>
      <w:pPr>
        <w:spacing w:after="0"/>
        <w:ind w:left="0"/>
        <w:jc w:val="both"/>
      </w:pPr>
      <w:r>
        <w:rPr>
          <w:rFonts w:ascii="Times New Roman"/>
          <w:b w:val="false"/>
          <w:i w:val="false"/>
          <w:color w:val="000000"/>
          <w:sz w:val="28"/>
        </w:rPr>
        <w:t xml:space="preserve">
                        (өкілетті лауазымды тұлғаның Т.А.Ә. (бар болғанда) және лауазымы) </w:t>
      </w:r>
    </w:p>
    <w:p>
      <w:pPr>
        <w:spacing w:after="0"/>
        <w:ind w:left="0"/>
        <w:jc w:val="both"/>
      </w:pPr>
      <w:r>
        <w:rPr>
          <w:rFonts w:ascii="Times New Roman"/>
          <w:b w:val="false"/>
          <w:i w:val="false"/>
          <w:color w:val="000000"/>
          <w:sz w:val="28"/>
        </w:rPr>
        <w:t xml:space="preserve">
      сондай-ақ 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___________________________________________________________тұлғасында </w:t>
      </w:r>
    </w:p>
    <w:p>
      <w:pPr>
        <w:spacing w:after="0"/>
        <w:ind w:left="0"/>
        <w:jc w:val="both"/>
      </w:pPr>
      <w:r>
        <w:rPr>
          <w:rFonts w:ascii="Times New Roman"/>
          <w:b w:val="false"/>
          <w:i w:val="false"/>
          <w:color w:val="000000"/>
          <w:sz w:val="28"/>
        </w:rPr>
        <w:t xml:space="preserve">
      (өкілетті лауазымды тұлғаның аты-жөні және лауазымы) </w:t>
      </w:r>
    </w:p>
    <w:p>
      <w:pPr>
        <w:spacing w:after="0"/>
        <w:ind w:left="0"/>
        <w:jc w:val="both"/>
      </w:pPr>
      <w:r>
        <w:rPr>
          <w:rFonts w:ascii="Times New Roman"/>
          <w:b w:val="false"/>
          <w:i w:val="false"/>
          <w:color w:val="000000"/>
          <w:sz w:val="28"/>
        </w:rPr>
        <w:t xml:space="preserve">
      және қабылдаушы отбасылар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(Т.А.Ә. (бар болғанда), жеке куәлігі қашан және кіммен берілді) </w:t>
      </w:r>
    </w:p>
    <w:p>
      <w:pPr>
        <w:spacing w:after="0"/>
        <w:ind w:left="0"/>
        <w:jc w:val="both"/>
      </w:pPr>
      <w:r>
        <w:rPr>
          <w:rFonts w:ascii="Times New Roman"/>
          <w:b w:val="false"/>
          <w:i w:val="false"/>
          <w:color w:val="000000"/>
          <w:sz w:val="28"/>
        </w:rPr>
        <w:t>
      төмендегі туралы осы Шартты жасады:</w:t>
      </w:r>
    </w:p>
    <w:bookmarkStart w:name="z177" w:id="144"/>
    <w:p>
      <w:pPr>
        <w:spacing w:after="0"/>
        <w:ind w:left="0"/>
        <w:jc w:val="left"/>
      </w:pPr>
      <w:r>
        <w:rPr>
          <w:rFonts w:ascii="Times New Roman"/>
          <w:b/>
          <w:i w:val="false"/>
          <w:color w:val="000000"/>
        </w:rPr>
        <w:t xml:space="preserve"> 1. Шарттың мәні</w:t>
      </w:r>
    </w:p>
    <w:bookmarkEnd w:id="144"/>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Т.А.Ә. (бар болғанда), туған жылы, туу туралы куәлігінің №, сериясы немесе жеке куәлігі қашан және кіммен берілді) асырап алушы отбасына тәрбиеленуге берілді.</w:t>
      </w:r>
    </w:p>
    <w:bookmarkStart w:name="z178" w:id="145"/>
    <w:p>
      <w:pPr>
        <w:spacing w:after="0"/>
        <w:ind w:left="0"/>
        <w:jc w:val="left"/>
      </w:pPr>
      <w:r>
        <w:rPr>
          <w:rFonts w:ascii="Times New Roman"/>
          <w:b/>
          <w:i w:val="false"/>
          <w:color w:val="000000"/>
        </w:rPr>
        <w:t xml:space="preserve"> 2. Тараптардың құқықтары мен міндеттері</w:t>
      </w:r>
    </w:p>
    <w:bookmarkEnd w:id="145"/>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w:t>
      </w:r>
    </w:p>
    <w:p>
      <w:pPr>
        <w:spacing w:after="0"/>
        <w:ind w:left="0"/>
        <w:jc w:val="both"/>
      </w:pPr>
      <w:r>
        <w:rPr>
          <w:rFonts w:ascii="Times New Roman"/>
          <w:b w:val="false"/>
          <w:i w:val="false"/>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pPr>
        <w:spacing w:after="0"/>
        <w:ind w:left="0"/>
        <w:jc w:val="both"/>
      </w:pPr>
      <w:r>
        <w:rPr>
          <w:rFonts w:ascii="Times New Roman"/>
          <w:b w:val="false"/>
          <w:i w:val="false"/>
          <w:color w:val="000000"/>
          <w:sz w:val="28"/>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pPr>
        <w:spacing w:after="0"/>
        <w:ind w:left="0"/>
        <w:jc w:val="both"/>
      </w:pPr>
      <w:r>
        <w:rPr>
          <w:rFonts w:ascii="Times New Roman"/>
          <w:b w:val="false"/>
          <w:i w:val="false"/>
          <w:color w:val="000000"/>
          <w:sz w:val="28"/>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pPr>
        <w:spacing w:after="0"/>
        <w:ind w:left="0"/>
        <w:jc w:val="both"/>
      </w:pPr>
      <w:r>
        <w:rPr>
          <w:rFonts w:ascii="Times New Roman"/>
          <w:b w:val="false"/>
          <w:i w:val="false"/>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pPr>
        <w:spacing w:after="0"/>
        <w:ind w:left="0"/>
        <w:jc w:val="both"/>
      </w:pPr>
      <w:r>
        <w:rPr>
          <w:rFonts w:ascii="Times New Roman"/>
          <w:b w:val="false"/>
          <w:i w:val="false"/>
          <w:color w:val="000000"/>
          <w:sz w:val="28"/>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pPr>
        <w:spacing w:after="0"/>
        <w:ind w:left="0"/>
        <w:jc w:val="both"/>
      </w:pPr>
      <w:r>
        <w:rPr>
          <w:rFonts w:ascii="Times New Roman"/>
          <w:b w:val="false"/>
          <w:i w:val="false"/>
          <w:color w:val="000000"/>
          <w:sz w:val="28"/>
        </w:rPr>
        <w:t>
      2. Қорғаншылық және қамқоршылық бойынша функцияны жүзеге асыратын орган:</w:t>
      </w:r>
    </w:p>
    <w:p>
      <w:pPr>
        <w:spacing w:after="0"/>
        <w:ind w:left="0"/>
        <w:jc w:val="both"/>
      </w:pPr>
      <w:r>
        <w:rPr>
          <w:rFonts w:ascii="Times New Roman"/>
          <w:b w:val="false"/>
          <w:i w:val="false"/>
          <w:color w:val="000000"/>
          <w:sz w:val="28"/>
        </w:rPr>
        <w:t>
      1) осы Шарт бойынша органның құқықтары мен міндеттерін жүзеге асыру үшін баланы қабылдап алушы ата-аналардан қажетті ақпаратты сұратуға;</w:t>
      </w:r>
    </w:p>
    <w:p>
      <w:pPr>
        <w:spacing w:after="0"/>
        <w:ind w:left="0"/>
        <w:jc w:val="both"/>
      </w:pPr>
      <w:r>
        <w:rPr>
          <w:rFonts w:ascii="Times New Roman"/>
          <w:b w:val="false"/>
          <w:i w:val="false"/>
          <w:color w:val="000000"/>
          <w:sz w:val="28"/>
        </w:rPr>
        <w:t>
      2) қабылдап алынған балалардың бұзылған құқықтары мен заңды мүдделерін қалпына келтіруді баланы қабылдап алушы ата-аналарға міндеттеуге;</w:t>
      </w:r>
    </w:p>
    <w:p>
      <w:pPr>
        <w:spacing w:after="0"/>
        <w:ind w:left="0"/>
        <w:jc w:val="both"/>
      </w:pPr>
      <w:r>
        <w:rPr>
          <w:rFonts w:ascii="Times New Roman"/>
          <w:b w:val="false"/>
          <w:i w:val="false"/>
          <w:color w:val="000000"/>
          <w:sz w:val="28"/>
        </w:rPr>
        <w:t>
      3) мынадай жағдайларда:</w:t>
      </w:r>
    </w:p>
    <w:p>
      <w:pPr>
        <w:spacing w:after="0"/>
        <w:ind w:left="0"/>
        <w:jc w:val="both"/>
      </w:pPr>
      <w:r>
        <w:rPr>
          <w:rFonts w:ascii="Times New Roman"/>
          <w:b w:val="false"/>
          <w:i w:val="false"/>
          <w:color w:val="000000"/>
          <w:sz w:val="28"/>
        </w:rPr>
        <w:t>
      - өзіне жүктелген міндеттерді тиісінше орындамаса;</w:t>
      </w:r>
    </w:p>
    <w:p>
      <w:pPr>
        <w:spacing w:after="0"/>
        <w:ind w:left="0"/>
        <w:jc w:val="both"/>
      </w:pPr>
      <w:r>
        <w:rPr>
          <w:rFonts w:ascii="Times New Roman"/>
          <w:b w:val="false"/>
          <w:i w:val="false"/>
          <w:color w:val="000000"/>
          <w:sz w:val="28"/>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bookmarkStart w:name="z179" w:id="146"/>
    <w:p>
      <w:pPr>
        <w:spacing w:after="0"/>
        <w:ind w:left="0"/>
        <w:jc w:val="left"/>
      </w:pPr>
      <w:r>
        <w:rPr>
          <w:rFonts w:ascii="Times New Roman"/>
          <w:b/>
          <w:i w:val="false"/>
          <w:color w:val="000000"/>
        </w:rPr>
        <w:t xml:space="preserve"> 3. Жетім-балалар және ата-анасының қамқорлығынсыз қалған балаларға арналған ұйымның міндеттері:</w:t>
      </w:r>
    </w:p>
    <w:bookmarkEnd w:id="146"/>
    <w:p>
      <w:pPr>
        <w:spacing w:after="0"/>
        <w:ind w:left="0"/>
        <w:jc w:val="both"/>
      </w:pPr>
      <w:r>
        <w:rPr>
          <w:rFonts w:ascii="Times New Roman"/>
          <w:b w:val="false"/>
          <w:i w:val="false"/>
          <w:color w:val="000000"/>
          <w:sz w:val="28"/>
        </w:rPr>
        <w:t>
      1) асырап алушы отбасына Асырап алушы отбасы туралы ережеде белгіленген тізімге сәйкес бала туралы мәліметті беру;</w:t>
      </w:r>
    </w:p>
    <w:p>
      <w:pPr>
        <w:spacing w:after="0"/>
        <w:ind w:left="0"/>
        <w:jc w:val="both"/>
      </w:pPr>
      <w:r>
        <w:rPr>
          <w:rFonts w:ascii="Times New Roman"/>
          <w:b w:val="false"/>
          <w:i w:val="false"/>
          <w:color w:val="000000"/>
          <w:sz w:val="28"/>
        </w:rPr>
        <w:t>
      2) асырап алушы отбасына психологиялық-педагогикалық көмек көрсету.</w:t>
      </w:r>
    </w:p>
    <w:bookmarkStart w:name="z180" w:id="147"/>
    <w:p>
      <w:pPr>
        <w:spacing w:after="0"/>
        <w:ind w:left="0"/>
        <w:jc w:val="left"/>
      </w:pPr>
      <w:r>
        <w:rPr>
          <w:rFonts w:ascii="Times New Roman"/>
          <w:b/>
          <w:i w:val="false"/>
          <w:color w:val="000000"/>
        </w:rPr>
        <w:t xml:space="preserve">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bookmarkEnd w:id="147"/>
    <w:bookmarkStart w:name="z181" w:id="148"/>
    <w:p>
      <w:pPr>
        <w:spacing w:after="0"/>
        <w:ind w:left="0"/>
        <w:jc w:val="left"/>
      </w:pPr>
      <w:r>
        <w:rPr>
          <w:rFonts w:ascii="Times New Roman"/>
          <w:b/>
          <w:i w:val="false"/>
          <w:color w:val="000000"/>
        </w:rPr>
        <w:t xml:space="preserve"> 5. Асырап алушы отбасының міндеттері:</w:t>
      </w:r>
    </w:p>
    <w:bookmarkEnd w:id="148"/>
    <w:p>
      <w:pPr>
        <w:spacing w:after="0"/>
        <w:ind w:left="0"/>
        <w:jc w:val="both"/>
      </w:pPr>
      <w:r>
        <w:rPr>
          <w:rFonts w:ascii="Times New Roman"/>
          <w:b w:val="false"/>
          <w:i w:val="false"/>
          <w:color w:val="000000"/>
          <w:sz w:val="28"/>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pPr>
        <w:spacing w:after="0"/>
        <w:ind w:left="0"/>
        <w:jc w:val="both"/>
      </w:pPr>
      <w:r>
        <w:rPr>
          <w:rFonts w:ascii="Times New Roman"/>
          <w:b w:val="false"/>
          <w:i w:val="false"/>
          <w:color w:val="000000"/>
          <w:sz w:val="28"/>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pPr>
        <w:spacing w:after="0"/>
        <w:ind w:left="0"/>
        <w:jc w:val="both"/>
      </w:pPr>
      <w:r>
        <w:rPr>
          <w:rFonts w:ascii="Times New Roman"/>
          <w:b w:val="false"/>
          <w:i w:val="false"/>
          <w:color w:val="000000"/>
          <w:sz w:val="28"/>
        </w:rPr>
        <w:t>
      3) асырап алынған балалармен бірге тұру;</w:t>
      </w:r>
    </w:p>
    <w:p>
      <w:pPr>
        <w:spacing w:after="0"/>
        <w:ind w:left="0"/>
        <w:jc w:val="both"/>
      </w:pPr>
      <w:r>
        <w:rPr>
          <w:rFonts w:ascii="Times New Roman"/>
          <w:b w:val="false"/>
          <w:i w:val="false"/>
          <w:color w:val="000000"/>
          <w:sz w:val="28"/>
        </w:rPr>
        <w:t>
      4) асырап алушы ата-анаға берілген баланың құжаттарына, қаражатына және балаға тиісті басқа мүліктің сақтығын қамтамасыз ету;</w:t>
      </w:r>
    </w:p>
    <w:p>
      <w:pPr>
        <w:spacing w:after="0"/>
        <w:ind w:left="0"/>
        <w:jc w:val="both"/>
      </w:pPr>
      <w:r>
        <w:rPr>
          <w:rFonts w:ascii="Times New Roman"/>
          <w:b w:val="false"/>
          <w:i w:val="false"/>
          <w:color w:val="000000"/>
          <w:sz w:val="28"/>
        </w:rPr>
        <w:t>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pPr>
        <w:spacing w:after="0"/>
        <w:ind w:left="0"/>
        <w:jc w:val="both"/>
      </w:pPr>
      <w:r>
        <w:rPr>
          <w:rFonts w:ascii="Times New Roman"/>
          <w:b w:val="false"/>
          <w:i w:val="false"/>
          <w:color w:val="000000"/>
          <w:sz w:val="28"/>
        </w:rPr>
        <w:t>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pPr>
        <w:spacing w:after="0"/>
        <w:ind w:left="0"/>
        <w:jc w:val="both"/>
      </w:pPr>
      <w:r>
        <w:rPr>
          <w:rFonts w:ascii="Times New Roman"/>
          <w:b w:val="false"/>
          <w:i w:val="false"/>
          <w:color w:val="000000"/>
          <w:sz w:val="28"/>
        </w:rPr>
        <w:t>
      7) алты айда бір реттен кем емес:</w:t>
      </w:r>
    </w:p>
    <w:p>
      <w:pPr>
        <w:spacing w:after="0"/>
        <w:ind w:left="0"/>
        <w:jc w:val="both"/>
      </w:pPr>
      <w:r>
        <w:rPr>
          <w:rFonts w:ascii="Times New Roman"/>
          <w:b w:val="false"/>
          <w:i w:val="false"/>
          <w:color w:val="000000"/>
          <w:sz w:val="28"/>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қаулысымен</w:t>
      </w:r>
      <w:r>
        <w:rPr>
          <w:rFonts w:ascii="Times New Roman"/>
          <w:b w:val="false"/>
          <w:i w:val="false"/>
          <w:color w:val="000000"/>
          <w:sz w:val="28"/>
        </w:rPr>
        <w:t xml:space="preserve">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pPr>
        <w:spacing w:after="0"/>
        <w:ind w:left="0"/>
        <w:jc w:val="both"/>
      </w:pPr>
      <w:r>
        <w:rPr>
          <w:rFonts w:ascii="Times New Roman"/>
          <w:b w:val="false"/>
          <w:i w:val="false"/>
          <w:color w:val="000000"/>
          <w:sz w:val="28"/>
        </w:rPr>
        <w:t>
      5. Асырап алушы отбасы:</w:t>
      </w:r>
    </w:p>
    <w:p>
      <w:pPr>
        <w:spacing w:after="0"/>
        <w:ind w:left="0"/>
        <w:jc w:val="both"/>
      </w:pPr>
      <w:r>
        <w:rPr>
          <w:rFonts w:ascii="Times New Roman"/>
          <w:b w:val="false"/>
          <w:i w:val="false"/>
          <w:color w:val="000000"/>
          <w:sz w:val="28"/>
        </w:rPr>
        <w:t>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pPr>
        <w:spacing w:after="0"/>
        <w:ind w:left="0"/>
        <w:jc w:val="both"/>
      </w:pPr>
      <w:r>
        <w:rPr>
          <w:rFonts w:ascii="Times New Roman"/>
          <w:b w:val="false"/>
          <w:i w:val="false"/>
          <w:color w:val="000000"/>
          <w:sz w:val="28"/>
        </w:rPr>
        <w:t>
      2) асырап алынған балаларды тәрбиелеу, білім беру, құқықтары мен заңды мүдделерін қорғау мәселелері бойынша кеңес көмегін алу;</w:t>
      </w:r>
    </w:p>
    <w:p>
      <w:pPr>
        <w:spacing w:after="0"/>
        <w:ind w:left="0"/>
        <w:jc w:val="both"/>
      </w:pPr>
      <w:r>
        <w:rPr>
          <w:rFonts w:ascii="Times New Roman"/>
          <w:b w:val="false"/>
          <w:i w:val="false"/>
          <w:color w:val="000000"/>
          <w:sz w:val="28"/>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bookmarkStart w:name="z182" w:id="149"/>
    <w:p>
      <w:pPr>
        <w:spacing w:after="0"/>
        <w:ind w:left="0"/>
        <w:jc w:val="left"/>
      </w:pPr>
      <w:r>
        <w:rPr>
          <w:rFonts w:ascii="Times New Roman"/>
          <w:b/>
          <w:i w:val="false"/>
          <w:color w:val="000000"/>
        </w:rPr>
        <w:t xml:space="preserve"> 5. Шарттың мерзімі</w:t>
      </w:r>
    </w:p>
    <w:bookmarkEnd w:id="149"/>
    <w:p>
      <w:pPr>
        <w:spacing w:after="0"/>
        <w:ind w:left="0"/>
        <w:jc w:val="both"/>
      </w:pPr>
      <w:r>
        <w:rPr>
          <w:rFonts w:ascii="Times New Roman"/>
          <w:b w:val="false"/>
          <w:i w:val="false"/>
          <w:color w:val="000000"/>
          <w:sz w:val="28"/>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pPr>
        <w:spacing w:after="0"/>
        <w:ind w:left="0"/>
        <w:jc w:val="both"/>
      </w:pPr>
      <w:r>
        <w:rPr>
          <w:rFonts w:ascii="Times New Roman"/>
          <w:b w:val="false"/>
          <w:i w:val="false"/>
          <w:color w:val="000000"/>
          <w:sz w:val="28"/>
        </w:rPr>
        <w:t>
      2. Осы шарт тараптардың келісімі бойынша ұзартылуы мүмкін.</w:t>
      </w:r>
    </w:p>
    <w:p>
      <w:pPr>
        <w:spacing w:after="0"/>
        <w:ind w:left="0"/>
        <w:jc w:val="both"/>
      </w:pPr>
      <w:r>
        <w:rPr>
          <w:rFonts w:ascii="Times New Roman"/>
          <w:b w:val="false"/>
          <w:i w:val="false"/>
          <w:color w:val="000000"/>
          <w:sz w:val="28"/>
        </w:rPr>
        <w:t>
      3. Баланы қабылдайтын отбасына беру туралы шарт мынадай жағдайларда:</w:t>
      </w:r>
    </w:p>
    <w:p>
      <w:pPr>
        <w:spacing w:after="0"/>
        <w:ind w:left="0"/>
        <w:jc w:val="both"/>
      </w:pPr>
      <w:r>
        <w:rPr>
          <w:rFonts w:ascii="Times New Roman"/>
          <w:b w:val="false"/>
          <w:i w:val="false"/>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pPr>
        <w:spacing w:after="0"/>
        <w:ind w:left="0"/>
        <w:jc w:val="both"/>
      </w:pPr>
      <w:r>
        <w:rPr>
          <w:rFonts w:ascii="Times New Roman"/>
          <w:b w:val="false"/>
          <w:i w:val="false"/>
          <w:color w:val="000000"/>
          <w:sz w:val="28"/>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pPr>
        <w:spacing w:after="0"/>
        <w:ind w:left="0"/>
        <w:jc w:val="both"/>
      </w:pPr>
      <w:r>
        <w:rPr>
          <w:rFonts w:ascii="Times New Roman"/>
          <w:b w:val="false"/>
          <w:i w:val="false"/>
          <w:color w:val="000000"/>
          <w:sz w:val="28"/>
        </w:rPr>
        <w:t>
      - бала ата-анасына қайтарылған, туыстарына берілген немесе асырап алынған жағдайларда;</w:t>
      </w:r>
    </w:p>
    <w:p>
      <w:pPr>
        <w:spacing w:after="0"/>
        <w:ind w:left="0"/>
        <w:jc w:val="both"/>
      </w:pPr>
      <w:r>
        <w:rPr>
          <w:rFonts w:ascii="Times New Roman"/>
          <w:b w:val="false"/>
          <w:i w:val="false"/>
          <w:color w:val="000000"/>
          <w:sz w:val="28"/>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pPr>
        <w:spacing w:after="0"/>
        <w:ind w:left="0"/>
        <w:jc w:val="both"/>
      </w:pPr>
      <w:r>
        <w:rPr>
          <w:rFonts w:ascii="Times New Roman"/>
          <w:b w:val="false"/>
          <w:i w:val="false"/>
          <w:color w:val="000000"/>
          <w:sz w:val="28"/>
        </w:rPr>
        <w:t>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p>
      <w:pPr>
        <w:spacing w:after="0"/>
        <w:ind w:left="0"/>
        <w:jc w:val="both"/>
      </w:pPr>
      <w:r>
        <w:rPr>
          <w:rFonts w:ascii="Times New Roman"/>
          <w:b w:val="false"/>
          <w:i w:val="false"/>
          <w:color w:val="000000"/>
          <w:sz w:val="28"/>
        </w:rPr>
        <w:t xml:space="preserve">
      Қорғаншылық және қамқоршылық             Асырап алушы отбасы </w:t>
      </w:r>
    </w:p>
    <w:p>
      <w:pPr>
        <w:spacing w:after="0"/>
        <w:ind w:left="0"/>
        <w:jc w:val="both"/>
      </w:pPr>
      <w:r>
        <w:rPr>
          <w:rFonts w:ascii="Times New Roman"/>
          <w:b w:val="false"/>
          <w:i w:val="false"/>
          <w:color w:val="000000"/>
          <w:sz w:val="28"/>
        </w:rPr>
        <w:t xml:space="preserve">
      бойынша функцияны жүзеге асыратын             ____________________________ </w:t>
      </w:r>
    </w:p>
    <w:p>
      <w:pPr>
        <w:spacing w:after="0"/>
        <w:ind w:left="0"/>
        <w:jc w:val="both"/>
      </w:pPr>
      <w:r>
        <w:rPr>
          <w:rFonts w:ascii="Times New Roman"/>
          <w:b w:val="false"/>
          <w:i w:val="false"/>
          <w:color w:val="000000"/>
          <w:sz w:val="28"/>
        </w:rPr>
        <w:t xml:space="preserve">
      орган __________________________             мекенжайы </w:t>
      </w:r>
    </w:p>
    <w:p>
      <w:pPr>
        <w:spacing w:after="0"/>
        <w:ind w:left="0"/>
        <w:jc w:val="both"/>
      </w:pPr>
      <w:r>
        <w:rPr>
          <w:rFonts w:ascii="Times New Roman"/>
          <w:b w:val="false"/>
          <w:i w:val="false"/>
          <w:color w:val="000000"/>
          <w:sz w:val="28"/>
        </w:rPr>
        <w:t>
      органның атауы                               _____________________________</w:t>
      </w:r>
    </w:p>
    <w:p>
      <w:pPr>
        <w:spacing w:after="0"/>
        <w:ind w:left="0"/>
        <w:jc w:val="both"/>
      </w:pPr>
      <w:r>
        <w:rPr>
          <w:rFonts w:ascii="Times New Roman"/>
          <w:b w:val="false"/>
          <w:i w:val="false"/>
          <w:color w:val="000000"/>
          <w:sz w:val="28"/>
        </w:rPr>
        <w:t xml:space="preserve">
       ______________________________             Т.А.Ә. (бар болғанда) (қолы) </w:t>
      </w:r>
    </w:p>
    <w:p>
      <w:pPr>
        <w:spacing w:after="0"/>
        <w:ind w:left="0"/>
        <w:jc w:val="both"/>
      </w:pPr>
      <w:r>
        <w:rPr>
          <w:rFonts w:ascii="Times New Roman"/>
          <w:b w:val="false"/>
          <w:i w:val="false"/>
          <w:color w:val="000000"/>
          <w:sz w:val="28"/>
        </w:rPr>
        <w:t xml:space="preserve">
                        мекенжайы                         _______________________________ </w:t>
      </w:r>
    </w:p>
    <w:p>
      <w:pPr>
        <w:spacing w:after="0"/>
        <w:ind w:left="0"/>
        <w:jc w:val="both"/>
      </w:pPr>
      <w:r>
        <w:rPr>
          <w:rFonts w:ascii="Times New Roman"/>
          <w:b w:val="false"/>
          <w:i w:val="false"/>
          <w:color w:val="000000"/>
          <w:sz w:val="28"/>
        </w:rPr>
        <w:t>
      Т.А.Ә. (бар болғанда) (қолы)</w:t>
      </w:r>
    </w:p>
    <w:p>
      <w:pPr>
        <w:spacing w:after="0"/>
        <w:ind w:left="0"/>
        <w:jc w:val="both"/>
      </w:pPr>
      <w:r>
        <w:rPr>
          <w:rFonts w:ascii="Times New Roman"/>
          <w:b w:val="false"/>
          <w:i w:val="false"/>
          <w:color w:val="000000"/>
          <w:sz w:val="28"/>
        </w:rPr>
        <w:t xml:space="preserve">
      Жетім-балалар және ата-анасының </w:t>
      </w:r>
    </w:p>
    <w:p>
      <w:pPr>
        <w:spacing w:after="0"/>
        <w:ind w:left="0"/>
        <w:jc w:val="both"/>
      </w:pPr>
      <w:r>
        <w:rPr>
          <w:rFonts w:ascii="Times New Roman"/>
          <w:b w:val="false"/>
          <w:i w:val="false"/>
          <w:color w:val="000000"/>
          <w:sz w:val="28"/>
        </w:rPr>
        <w:t xml:space="preserve">
      қамқорлығынсыз қалған балаларға арналған </w:t>
      </w:r>
    </w:p>
    <w:p>
      <w:pPr>
        <w:spacing w:after="0"/>
        <w:ind w:left="0"/>
        <w:jc w:val="both"/>
      </w:pPr>
      <w:r>
        <w:rPr>
          <w:rFonts w:ascii="Times New Roman"/>
          <w:b w:val="false"/>
          <w:i w:val="false"/>
          <w:color w:val="000000"/>
          <w:sz w:val="28"/>
        </w:rPr>
        <w:t xml:space="preserve">
      ұйым 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мекенжайы _____________________________ </w:t>
      </w:r>
    </w:p>
    <w:p>
      <w:pPr>
        <w:spacing w:after="0"/>
        <w:ind w:left="0"/>
        <w:jc w:val="both"/>
      </w:pPr>
      <w:r>
        <w:rPr>
          <w:rFonts w:ascii="Times New Roman"/>
          <w:b w:val="false"/>
          <w:i w:val="false"/>
          <w:color w:val="000000"/>
          <w:sz w:val="28"/>
        </w:rPr>
        <w:t>
      _____________ Т.А.Ә.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50"/>
    <w:p>
      <w:pPr>
        <w:spacing w:after="0"/>
        <w:ind w:left="0"/>
        <w:jc w:val="left"/>
      </w:pPr>
      <w:r>
        <w:rPr>
          <w:rFonts w:ascii="Times New Roman"/>
          <w:b/>
          <w:i w:val="false"/>
          <w:color w:val="000000"/>
        </w:rPr>
        <w:t xml:space="preserve"> Қабылдаушы отбасына баланы (балаларды) күтіп-бағуға бөлінетін ақша қаражатын тағайындау туралы шешім</w:t>
      </w:r>
    </w:p>
    <w:bookmarkEnd w:id="150"/>
    <w:p>
      <w:pPr>
        <w:spacing w:after="0"/>
        <w:ind w:left="0"/>
        <w:jc w:val="both"/>
      </w:pPr>
      <w:r>
        <w:rPr>
          <w:rFonts w:ascii="Times New Roman"/>
          <w:b w:val="false"/>
          <w:i w:val="false"/>
          <w:color w:val="000000"/>
          <w:sz w:val="28"/>
        </w:rPr>
        <w:t>
      20 ___ жылғы "___" _______________                               № 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___________________________________________________________ </w:t>
      </w:r>
    </w:p>
    <w:p>
      <w:pPr>
        <w:spacing w:after="0"/>
        <w:ind w:left="0"/>
        <w:jc w:val="both"/>
      </w:pPr>
      <w:r>
        <w:rPr>
          <w:rFonts w:ascii="Times New Roman"/>
          <w:b w:val="false"/>
          <w:i w:val="false"/>
          <w:color w:val="000000"/>
          <w:sz w:val="28"/>
        </w:rPr>
        <w:t xml:space="preserve">
      Азамат(ша) 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Өтініш берген күні_____________________________________________________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_____________________________ </w:t>
      </w:r>
    </w:p>
    <w:p>
      <w:pPr>
        <w:spacing w:after="0"/>
        <w:ind w:left="0"/>
        <w:jc w:val="both"/>
      </w:pPr>
      <w:r>
        <w:rPr>
          <w:rFonts w:ascii="Times New Roman"/>
          <w:b w:val="false"/>
          <w:i w:val="false"/>
          <w:color w:val="000000"/>
          <w:sz w:val="28"/>
        </w:rPr>
        <w:t xml:space="preserve">
      Баланың туған жылы __________________________________________________ </w:t>
      </w:r>
    </w:p>
    <w:p>
      <w:pPr>
        <w:spacing w:after="0"/>
        <w:ind w:left="0"/>
        <w:jc w:val="both"/>
      </w:pPr>
      <w:r>
        <w:rPr>
          <w:rFonts w:ascii="Times New Roman"/>
          <w:b w:val="false"/>
          <w:i w:val="false"/>
          <w:color w:val="000000"/>
          <w:sz w:val="28"/>
        </w:rPr>
        <w:t xml:space="preserve">
      Баланы қабылдайтын отбасына беру туралы шарт _________________________ </w:t>
      </w:r>
    </w:p>
    <w:p>
      <w:pPr>
        <w:spacing w:after="0"/>
        <w:ind w:left="0"/>
        <w:jc w:val="both"/>
      </w:pPr>
      <w:r>
        <w:rPr>
          <w:rFonts w:ascii="Times New Roman"/>
          <w:b w:val="false"/>
          <w:i w:val="false"/>
          <w:color w:val="000000"/>
          <w:sz w:val="28"/>
        </w:rPr>
        <w:t xml:space="preserve">
      Жасалған күні 20 ___ жылғы "___" ______________ </w:t>
      </w:r>
    </w:p>
    <w:p>
      <w:pPr>
        <w:spacing w:after="0"/>
        <w:ind w:left="0"/>
        <w:jc w:val="both"/>
      </w:pPr>
      <w:r>
        <w:rPr>
          <w:rFonts w:ascii="Times New Roman"/>
          <w:b w:val="false"/>
          <w:i w:val="false"/>
          <w:color w:val="000000"/>
          <w:sz w:val="28"/>
        </w:rPr>
        <w:t xml:space="preserve">
      Тағайындалған ақшалай қаражат сомасы </w:t>
      </w:r>
    </w:p>
    <w:p>
      <w:pPr>
        <w:spacing w:after="0"/>
        <w:ind w:left="0"/>
        <w:jc w:val="both"/>
      </w:pPr>
      <w:r>
        <w:rPr>
          <w:rFonts w:ascii="Times New Roman"/>
          <w:b w:val="false"/>
          <w:i w:val="false"/>
          <w:color w:val="000000"/>
          <w:sz w:val="28"/>
        </w:rPr>
        <w:t xml:space="preserve">
      20____ жылғы "___" __________ 20____ жылғы "___" __________ мөлшерінде </w:t>
      </w:r>
    </w:p>
    <w:p>
      <w:pPr>
        <w:spacing w:after="0"/>
        <w:ind w:left="0"/>
        <w:jc w:val="both"/>
      </w:pPr>
      <w:r>
        <w:rPr>
          <w:rFonts w:ascii="Times New Roman"/>
          <w:b w:val="false"/>
          <w:i w:val="false"/>
          <w:color w:val="000000"/>
          <w:sz w:val="28"/>
        </w:rPr>
        <w:t xml:space="preserve">
      айлық есептік көрсеткіш (жазумен) </w:t>
      </w:r>
    </w:p>
    <w:p>
      <w:pPr>
        <w:spacing w:after="0"/>
        <w:ind w:left="0"/>
        <w:jc w:val="both"/>
      </w:pPr>
      <w:r>
        <w:rPr>
          <w:rFonts w:ascii="Times New Roman"/>
          <w:b w:val="false"/>
          <w:i w:val="false"/>
          <w:color w:val="000000"/>
          <w:sz w:val="28"/>
        </w:rPr>
        <w:t>
      Ақшалай қаражатты төлеуді тоқтату себебі: ______________________________</w:t>
      </w:r>
    </w:p>
    <w:p>
      <w:pPr>
        <w:spacing w:after="0"/>
        <w:ind w:left="0"/>
        <w:jc w:val="both"/>
      </w:pPr>
      <w:r>
        <w:rPr>
          <w:rFonts w:ascii="Times New Roman"/>
          <w:b w:val="false"/>
          <w:i w:val="false"/>
          <w:color w:val="000000"/>
          <w:sz w:val="28"/>
        </w:rPr>
        <w:t xml:space="preserve">
      Мөрдің орны (бар болғанда)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(орган басшысының Т.А.Ә. (бар болған жағдайда)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7-қосымша</w:t>
            </w:r>
          </w:p>
        </w:tc>
      </w:tr>
    </w:tbl>
    <w:bookmarkStart w:name="z186" w:id="151"/>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51"/>
    <w:bookmarkStart w:name="z187" w:id="152"/>
    <w:p>
      <w:pPr>
        <w:spacing w:after="0"/>
        <w:ind w:left="0"/>
        <w:jc w:val="left"/>
      </w:pPr>
      <w:r>
        <w:rPr>
          <w:rFonts w:ascii="Times New Roman"/>
          <w:b/>
          <w:i w:val="false"/>
          <w:color w:val="000000"/>
        </w:rPr>
        <w:t xml:space="preserve"> 1-тарау. Жалпы ережелер</w:t>
      </w:r>
    </w:p>
    <w:bookmarkEnd w:id="152"/>
    <w:bookmarkStart w:name="z188" w:id="153"/>
    <w:p>
      <w:pPr>
        <w:spacing w:after="0"/>
        <w:ind w:left="0"/>
        <w:jc w:val="both"/>
      </w:pPr>
      <w:r>
        <w:rPr>
          <w:rFonts w:ascii="Times New Roman"/>
          <w:b w:val="false"/>
          <w:i w:val="false"/>
          <w:color w:val="000000"/>
          <w:sz w:val="28"/>
        </w:rPr>
        <w:t xml:space="preserve">
      1. Осы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тәртібін айқындайды.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54"/>
    <w:p>
      <w:pPr>
        <w:spacing w:after="0"/>
        <w:ind w:left="0"/>
        <w:jc w:val="left"/>
      </w:pPr>
      <w:r>
        <w:rPr>
          <w:rFonts w:ascii="Times New Roman"/>
          <w:b/>
          <w:i w:val="false"/>
          <w:color w:val="000000"/>
        </w:rPr>
        <w:t xml:space="preserve"> 2-тарау. Мемлекеттік қызмет көрсету тәртібі</w:t>
      </w:r>
    </w:p>
    <w:bookmarkEnd w:id="154"/>
    <w:bookmarkStart w:name="z191" w:id="155"/>
    <w:p>
      <w:pPr>
        <w:spacing w:after="0"/>
        <w:ind w:left="0"/>
        <w:jc w:val="both"/>
      </w:pPr>
      <w:r>
        <w:rPr>
          <w:rFonts w:ascii="Times New Roman"/>
          <w:b w:val="false"/>
          <w:i w:val="false"/>
          <w:color w:val="000000"/>
          <w:sz w:val="28"/>
        </w:rPr>
        <w:t xml:space="preserve">
      3.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стандартында (бұдан әрі - Стандарт)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55"/>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56"/>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56"/>
    <w:bookmarkStart w:name="z193" w:id="157"/>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57"/>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58"/>
    <w:p>
      <w:pPr>
        <w:spacing w:after="0"/>
        <w:ind w:left="0"/>
        <w:jc w:val="both"/>
      </w:pPr>
      <w:r>
        <w:rPr>
          <w:rFonts w:ascii="Times New Roman"/>
          <w:b w:val="false"/>
          <w:i w:val="false"/>
          <w:color w:val="000000"/>
          <w:sz w:val="28"/>
        </w:rPr>
        <w:t>
      6.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158"/>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59"/>
    <w:p>
      <w:pPr>
        <w:spacing w:after="0"/>
        <w:ind w:left="0"/>
        <w:jc w:val="both"/>
      </w:pPr>
      <w:r>
        <w:rPr>
          <w:rFonts w:ascii="Times New Roman"/>
          <w:b w:val="false"/>
          <w:i w:val="false"/>
          <w:color w:val="000000"/>
          <w:sz w:val="28"/>
        </w:rPr>
        <w:t xml:space="preserve">
      7.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bookmarkEnd w:id="159"/>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шешім не мемлекеттік қызмет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60"/>
    <w:p>
      <w:pPr>
        <w:spacing w:after="0"/>
        <w:ind w:left="0"/>
        <w:jc w:val="both"/>
      </w:pPr>
      <w:r>
        <w:rPr>
          <w:rFonts w:ascii="Times New Roman"/>
          <w:b w:val="false"/>
          <w:i w:val="false"/>
          <w:color w:val="000000"/>
          <w:sz w:val="28"/>
        </w:rPr>
        <w:t>
      9. Құжаттарды қараудың жалпы мерзімі және жетім баланы және (немесе) ата-анасының қамқорлығынсыз қалған баланы асырап алуға байланысты біржолғы ақшалай төлемді тағайындау не мемлекеттік қызмет көрсетуден бас тарту 5 (бес) жұмыс күнін құрайды.</w:t>
      </w:r>
    </w:p>
    <w:bookmarkEnd w:id="160"/>
    <w:bookmarkStart w:name="z359" w:id="161"/>
    <w:p>
      <w:pPr>
        <w:spacing w:after="0"/>
        <w:ind w:left="0"/>
        <w:jc w:val="both"/>
      </w:pPr>
      <w:r>
        <w:rPr>
          <w:rFonts w:ascii="Times New Roman"/>
          <w:b w:val="false"/>
          <w:i w:val="false"/>
          <w:color w:val="000000"/>
          <w:sz w:val="28"/>
        </w:rPr>
        <w:t xml:space="preserve">
      9-1.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61"/>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6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62"/>
    <w:bookmarkStart w:name="z199" w:id="163"/>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6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64"/>
    <w:p>
      <w:pPr>
        <w:spacing w:after="0"/>
        <w:ind w:left="0"/>
        <w:jc w:val="both"/>
      </w:pPr>
      <w:r>
        <w:rPr>
          <w:rFonts w:ascii="Times New Roman"/>
          <w:b w:val="false"/>
          <w:i w:val="false"/>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(органның атауы)</w:t>
            </w:r>
          </w:p>
        </w:tc>
      </w:tr>
    </w:tbl>
    <w:bookmarkStart w:name="z202" w:id="165"/>
    <w:p>
      <w:pPr>
        <w:spacing w:after="0"/>
        <w:ind w:left="0"/>
        <w:jc w:val="left"/>
      </w:pPr>
      <w:r>
        <w:rPr>
          <w:rFonts w:ascii="Times New Roman"/>
          <w:b/>
          <w:i w:val="false"/>
          <w:color w:val="000000"/>
        </w:rPr>
        <w:t xml:space="preserve"> Өтініш</w:t>
      </w:r>
    </w:p>
    <w:bookmarkEnd w:id="165"/>
    <w:p>
      <w:pPr>
        <w:spacing w:after="0"/>
        <w:ind w:left="0"/>
        <w:jc w:val="both"/>
      </w:pPr>
      <w:r>
        <w:rPr>
          <w:rFonts w:ascii="Times New Roman"/>
          <w:b w:val="false"/>
          <w:i w:val="false"/>
          <w:color w:val="000000"/>
          <w:sz w:val="28"/>
        </w:rPr>
        <w:t xml:space="preserve">
      Бала _____________________________________________________________ </w:t>
      </w:r>
    </w:p>
    <w:p>
      <w:pPr>
        <w:spacing w:after="0"/>
        <w:ind w:left="0"/>
        <w:jc w:val="both"/>
      </w:pPr>
      <w:r>
        <w:rPr>
          <w:rFonts w:ascii="Times New Roman"/>
          <w:b w:val="false"/>
          <w:i w:val="false"/>
          <w:color w:val="000000"/>
          <w:sz w:val="28"/>
        </w:rPr>
        <w:t>
      (баланың (балалардың) тегі, аты, әкесінің аты (бар болғанда), туған күні)</w:t>
      </w:r>
    </w:p>
    <w:p>
      <w:pPr>
        <w:spacing w:after="0"/>
        <w:ind w:left="0"/>
        <w:jc w:val="both"/>
      </w:pPr>
      <w:r>
        <w:rPr>
          <w:rFonts w:ascii="Times New Roman"/>
          <w:b w:val="false"/>
          <w:i w:val="false"/>
          <w:color w:val="000000"/>
          <w:sz w:val="28"/>
        </w:rPr>
        <w:t>
       асырап алуға байланысты біржолы ақшалай төлем тағайындауды сұраймын.</w:t>
      </w:r>
    </w:p>
    <w:p>
      <w:pPr>
        <w:spacing w:after="0"/>
        <w:ind w:left="0"/>
        <w:jc w:val="both"/>
      </w:pPr>
      <w:r>
        <w:rPr>
          <w:rFonts w:ascii="Times New Roman"/>
          <w:b w:val="false"/>
          <w:i w:val="false"/>
          <w:color w:val="000000"/>
          <w:sz w:val="28"/>
        </w:rPr>
        <w:t>
      Тегі ___________________________ Аты _________________________________</w:t>
      </w:r>
    </w:p>
    <w:p>
      <w:pPr>
        <w:spacing w:after="0"/>
        <w:ind w:left="0"/>
        <w:jc w:val="both"/>
      </w:pPr>
      <w:r>
        <w:rPr>
          <w:rFonts w:ascii="Times New Roman"/>
          <w:b w:val="false"/>
          <w:i w:val="false"/>
          <w:color w:val="000000"/>
          <w:sz w:val="28"/>
        </w:rPr>
        <w:t>
      Әкесінің аты (бар болғанда) _____________ Мекенжайы ____________________</w:t>
      </w:r>
    </w:p>
    <w:p>
      <w:pPr>
        <w:spacing w:after="0"/>
        <w:ind w:left="0"/>
        <w:jc w:val="both"/>
      </w:pPr>
      <w:r>
        <w:rPr>
          <w:rFonts w:ascii="Times New Roman"/>
          <w:b w:val="false"/>
          <w:i w:val="false"/>
          <w:color w:val="000000"/>
          <w:sz w:val="28"/>
        </w:rPr>
        <w:t>
      Соттың атауы _______________________________________________________</w:t>
      </w:r>
    </w:p>
    <w:p>
      <w:pPr>
        <w:spacing w:after="0"/>
        <w:ind w:left="0"/>
        <w:jc w:val="both"/>
      </w:pPr>
      <w:r>
        <w:rPr>
          <w:rFonts w:ascii="Times New Roman"/>
          <w:b w:val="false"/>
          <w:i w:val="false"/>
          <w:color w:val="000000"/>
          <w:sz w:val="28"/>
        </w:rPr>
        <w:t>
      Соттың 20___ жылғы "___"_____________ № _______ шешімі</w:t>
      </w:r>
    </w:p>
    <w:p>
      <w:pPr>
        <w:spacing w:after="0"/>
        <w:ind w:left="0"/>
        <w:jc w:val="both"/>
      </w:pPr>
      <w:r>
        <w:rPr>
          <w:rFonts w:ascii="Times New Roman"/>
          <w:b w:val="false"/>
          <w:i w:val="false"/>
          <w:color w:val="000000"/>
          <w:sz w:val="28"/>
        </w:rPr>
        <w:t>
      Бала асырап алушының жеке басын куәландыратын құжаттың түрі ___________</w:t>
      </w:r>
    </w:p>
    <w:p>
      <w:pPr>
        <w:spacing w:after="0"/>
        <w:ind w:left="0"/>
        <w:jc w:val="both"/>
      </w:pPr>
      <w:r>
        <w:rPr>
          <w:rFonts w:ascii="Times New Roman"/>
          <w:b w:val="false"/>
          <w:i w:val="false"/>
          <w:color w:val="000000"/>
          <w:sz w:val="28"/>
        </w:rPr>
        <w:t>
      __________ сериясы _________ нөмірі __________ кім берген _______________</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Жеке шотының № 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w:t>
      </w:r>
    </w:p>
    <w:p>
      <w:pPr>
        <w:spacing w:after="0"/>
        <w:ind w:left="0"/>
        <w:jc w:val="both"/>
      </w:pPr>
      <w:r>
        <w:rPr>
          <w:rFonts w:ascii="Times New Roman"/>
          <w:b w:val="false"/>
          <w:i w:val="false"/>
          <w:color w:val="000000"/>
          <w:sz w:val="28"/>
        </w:rPr>
        <w:t>
      Дәйексіз мәліметтер мен жалған құжаттарды ұсынғаным үшін жауаптылық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20 ___ жылғы "___" ______             Өтiнiш берушiнiң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төлемді тағайындау"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204" w:id="166"/>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bookmarkEnd w:id="166"/>
    <w:p>
      <w:pPr>
        <w:spacing w:after="0"/>
        <w:ind w:left="0"/>
        <w:jc w:val="both"/>
      </w:pPr>
      <w:r>
        <w:rPr>
          <w:rFonts w:ascii="Times New Roman"/>
          <w:b w:val="false"/>
          <w:i w:val="false"/>
          <w:color w:val="ff0000"/>
          <w:sz w:val="28"/>
        </w:rPr>
        <w:t xml:space="preserve">
      Ескерту. 2-тармақ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баланы асырап алу туралы заңды күшіне енген сот шешімінің электрондық көшірмесі;</w:t>
            </w:r>
          </w:p>
          <w:p>
            <w:pPr>
              <w:spacing w:after="20"/>
              <w:ind w:left="20"/>
              <w:jc w:val="both"/>
            </w:pPr>
            <w:r>
              <w:rPr>
                <w:rFonts w:ascii="Times New Roman"/>
                <w:b w:val="false"/>
                <w:i w:val="false"/>
                <w:color w:val="000000"/>
                <w:sz w:val="20"/>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күшіне енген сот шешімі бойынша бала асырап алудың күшін жою;</w:t>
            </w:r>
          </w:p>
          <w:p>
            <w:pPr>
              <w:spacing w:after="20"/>
              <w:ind w:left="20"/>
              <w:jc w:val="both"/>
            </w:pPr>
            <w:r>
              <w:rPr>
                <w:rFonts w:ascii="Times New Roman"/>
                <w:b w:val="false"/>
                <w:i w:val="false"/>
                <w:color w:val="000000"/>
                <w:sz w:val="20"/>
              </w:rPr>
              <w:t>
2) заңды күшіне енген сот шешімі бойынша бала асырап алуды жарамсыз деп тану;</w:t>
            </w:r>
          </w:p>
          <w:p>
            <w:pPr>
              <w:spacing w:after="20"/>
              <w:ind w:left="20"/>
              <w:jc w:val="both"/>
            </w:pPr>
            <w:r>
              <w:rPr>
                <w:rFonts w:ascii="Times New Roman"/>
                <w:b w:val="false"/>
                <w:i w:val="false"/>
                <w:color w:val="000000"/>
                <w:sz w:val="20"/>
              </w:rPr>
              <w:t>
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төлемді тағайындау"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06" w:id="167"/>
    <w:p>
      <w:pPr>
        <w:spacing w:after="0"/>
        <w:ind w:left="0"/>
        <w:jc w:val="left"/>
      </w:pPr>
      <w:r>
        <w:rPr>
          <w:rFonts w:ascii="Times New Roman"/>
          <w:b/>
          <w:i w:val="false"/>
          <w:color w:val="000000"/>
        </w:rPr>
        <w:t xml:space="preserve"> Жетім баланы және (немесе) ата-анасының қамқорлығынсыз қалған </w:t>
      </w:r>
      <w:r>
        <w:br/>
      </w:r>
      <w:r>
        <w:rPr>
          <w:rFonts w:ascii="Times New Roman"/>
          <w:b/>
          <w:i w:val="false"/>
          <w:color w:val="000000"/>
        </w:rPr>
        <w:t xml:space="preserve"> баланы асырап алуға байланысты біржолғы ақшалай төлемді тағайындау туралы шешім</w:t>
      </w:r>
    </w:p>
    <w:bookmarkEnd w:id="167"/>
    <w:p>
      <w:pPr>
        <w:spacing w:after="0"/>
        <w:ind w:left="0"/>
        <w:jc w:val="both"/>
      </w:pP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_______________</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Азамат(ша)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Жүгінген күні ______________________________________________________</w:t>
      </w:r>
    </w:p>
    <w:p>
      <w:pPr>
        <w:spacing w:after="0"/>
        <w:ind w:left="0"/>
        <w:jc w:val="both"/>
      </w:pPr>
      <w:r>
        <w:rPr>
          <w:rFonts w:ascii="Times New Roman"/>
          <w:b w:val="false"/>
          <w:i w:val="false"/>
          <w:color w:val="000000"/>
          <w:sz w:val="28"/>
        </w:rPr>
        <w:t>Асырап алынған баланың (тегі, аты, әкесінің аты (бар болғанда)) 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Асырап алынған баланың туған күні __________________________________</w:t>
      </w:r>
    </w:p>
    <w:p>
      <w:pPr>
        <w:spacing w:after="0"/>
        <w:ind w:left="0"/>
        <w:jc w:val="both"/>
      </w:pPr>
      <w:r>
        <w:rPr>
          <w:rFonts w:ascii="Times New Roman"/>
          <w:b w:val="false"/>
          <w:i w:val="false"/>
          <w:color w:val="000000"/>
          <w:sz w:val="28"/>
        </w:rPr>
        <w:t>Асырап алынған баланың туу туралы куәлігі (туу туралы актінің жазбасы)</w:t>
      </w:r>
    </w:p>
    <w:p>
      <w:pPr>
        <w:spacing w:after="0"/>
        <w:ind w:left="0"/>
        <w:jc w:val="both"/>
      </w:pPr>
      <w:r>
        <w:rPr>
          <w:rFonts w:ascii="Times New Roman"/>
          <w:b w:val="false"/>
          <w:i w:val="false"/>
          <w:color w:val="000000"/>
          <w:sz w:val="28"/>
        </w:rPr>
        <w:t>№ ______________________ берiлген күнi _____________________________</w:t>
      </w:r>
    </w:p>
    <w:p>
      <w:pPr>
        <w:spacing w:after="0"/>
        <w:ind w:left="0"/>
        <w:jc w:val="both"/>
      </w:pPr>
      <w:r>
        <w:rPr>
          <w:rFonts w:ascii="Times New Roman"/>
          <w:b w:val="false"/>
          <w:i w:val="false"/>
          <w:color w:val="000000"/>
          <w:sz w:val="28"/>
        </w:rPr>
        <w:t>баланың туу туралы куәлiгiн (туу туралы актiнің жазбасын) берген органның  атауы</w:t>
      </w:r>
    </w:p>
    <w:p>
      <w:pPr>
        <w:spacing w:after="0"/>
        <w:ind w:left="0"/>
        <w:jc w:val="both"/>
      </w:pPr>
      <w:r>
        <w:rPr>
          <w:rFonts w:ascii="Times New Roman"/>
          <w:b w:val="false"/>
          <w:i w:val="false"/>
          <w:color w:val="000000"/>
          <w:sz w:val="28"/>
        </w:rPr>
        <w:t>_______ 20 ___ жылғы "___"________бала асырап алу туралы соттың шешімі.</w:t>
      </w:r>
    </w:p>
    <w:p>
      <w:pPr>
        <w:spacing w:after="0"/>
        <w:ind w:left="0"/>
        <w:jc w:val="both"/>
      </w:pPr>
      <w:r>
        <w:rPr>
          <w:rFonts w:ascii="Times New Roman"/>
          <w:b w:val="false"/>
          <w:i w:val="false"/>
          <w:color w:val="000000"/>
          <w:sz w:val="28"/>
        </w:rPr>
        <w:t xml:space="preserve">Бала асырап алуға байланысты біржолғы ақшалай төлемнің тағайындалған </w:t>
      </w:r>
    </w:p>
    <w:p>
      <w:pPr>
        <w:spacing w:after="0"/>
        <w:ind w:left="0"/>
        <w:jc w:val="both"/>
      </w:pPr>
      <w:r>
        <w:rPr>
          <w:rFonts w:ascii="Times New Roman"/>
          <w:b w:val="false"/>
          <w:i w:val="false"/>
          <w:color w:val="000000"/>
          <w:sz w:val="28"/>
        </w:rPr>
        <w:t xml:space="preserve">сомасы __________________________________________ теңгені құрайды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себебі бойынша біржолғы ақшалай төлем тағайындаудан бас тартылды.</w:t>
      </w:r>
    </w:p>
    <w:p>
      <w:pPr>
        <w:spacing w:after="0"/>
        <w:ind w:left="0"/>
        <w:jc w:val="both"/>
      </w:pPr>
      <w:r>
        <w:rPr>
          <w:rFonts w:ascii="Times New Roman"/>
          <w:b w:val="false"/>
          <w:i w:val="false"/>
          <w:color w:val="000000"/>
          <w:sz w:val="28"/>
        </w:rPr>
        <w:t>Мөрдің орны (бар болғанда)</w:t>
      </w:r>
    </w:p>
    <w:p>
      <w:pPr>
        <w:spacing w:after="0"/>
        <w:ind w:left="0"/>
        <w:jc w:val="both"/>
      </w:pPr>
      <w:r>
        <w:rPr>
          <w:rFonts w:ascii="Times New Roman"/>
          <w:b w:val="false"/>
          <w:i w:val="false"/>
          <w:color w:val="000000"/>
          <w:sz w:val="28"/>
        </w:rPr>
        <w:t xml:space="preserve">Басшы                                                          _____________________________ </w:t>
      </w:r>
    </w:p>
    <w:p>
      <w:pPr>
        <w:spacing w:after="0"/>
        <w:ind w:left="0"/>
        <w:jc w:val="both"/>
      </w:pPr>
      <w:r>
        <w:rPr>
          <w:rFonts w:ascii="Times New Roman"/>
          <w:b w:val="false"/>
          <w:i w:val="false"/>
          <w:color w:val="000000"/>
          <w:sz w:val="28"/>
        </w:rPr>
        <w:t xml:space="preserve">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8-қосымша</w:t>
            </w:r>
          </w:p>
        </w:tc>
      </w:tr>
    </w:tbl>
    <w:bookmarkStart w:name="z208" w:id="168"/>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168"/>
    <w:bookmarkStart w:name="z209" w:id="169"/>
    <w:p>
      <w:pPr>
        <w:spacing w:after="0"/>
        <w:ind w:left="0"/>
        <w:jc w:val="left"/>
      </w:pPr>
      <w:r>
        <w:rPr>
          <w:rFonts w:ascii="Times New Roman"/>
          <w:b/>
          <w:i w:val="false"/>
          <w:color w:val="000000"/>
        </w:rPr>
        <w:t xml:space="preserve"> 1-тарау. Жалпы ережелер</w:t>
      </w:r>
    </w:p>
    <w:bookmarkEnd w:id="169"/>
    <w:bookmarkStart w:name="z210" w:id="170"/>
    <w:p>
      <w:pPr>
        <w:spacing w:after="0"/>
        <w:ind w:left="0"/>
        <w:jc w:val="both"/>
      </w:pPr>
      <w:r>
        <w:rPr>
          <w:rFonts w:ascii="Times New Roman"/>
          <w:b w:val="false"/>
          <w:i w:val="false"/>
          <w:color w:val="000000"/>
          <w:sz w:val="28"/>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171"/>
    <w:p>
      <w:pPr>
        <w:spacing w:after="0"/>
        <w:ind w:left="0"/>
        <w:jc w:val="left"/>
      </w:pPr>
      <w:r>
        <w:rPr>
          <w:rFonts w:ascii="Times New Roman"/>
          <w:b/>
          <w:i w:val="false"/>
          <w:color w:val="000000"/>
        </w:rPr>
        <w:t xml:space="preserve"> 2-тарау. Мемлекеттік қызмет көрсету тәртібі</w:t>
      </w:r>
    </w:p>
    <w:bookmarkEnd w:id="171"/>
    <w:bookmarkStart w:name="z213" w:id="172"/>
    <w:p>
      <w:pPr>
        <w:spacing w:after="0"/>
        <w:ind w:left="0"/>
        <w:jc w:val="both"/>
      </w:pPr>
      <w:r>
        <w:rPr>
          <w:rFonts w:ascii="Times New Roman"/>
          <w:b w:val="false"/>
          <w:i w:val="false"/>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"Балаға теріс әсер етпейтін ата-ана құқықтарынан айырылған ата-аналарға баламен кездесуге рұқсат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72"/>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73"/>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174"/>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74"/>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17" w:id="175"/>
    <w:p>
      <w:pPr>
        <w:spacing w:after="0"/>
        <w:ind w:left="0"/>
        <w:jc w:val="both"/>
      </w:pPr>
      <w:r>
        <w:rPr>
          <w:rFonts w:ascii="Times New Roman"/>
          <w:b w:val="false"/>
          <w:i w:val="false"/>
          <w:color w:val="000000"/>
          <w:sz w:val="28"/>
        </w:rPr>
        <w:t>
      7. Көрсетілетін қызметті беруші құжаттарды алған сәттен бастап 1 (бір) жұмыс күні ішінде ұсынылған құжаттардың толықтығын тексереді.</w:t>
      </w:r>
    </w:p>
    <w:bookmarkEnd w:id="175"/>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176"/>
    <w:p>
      <w:pPr>
        <w:spacing w:after="0"/>
        <w:ind w:left="0"/>
        <w:jc w:val="both"/>
      </w:pPr>
      <w:r>
        <w:rPr>
          <w:rFonts w:ascii="Times New Roman"/>
          <w:b w:val="false"/>
          <w:i w:val="false"/>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176"/>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177"/>
    <w:p>
      <w:pPr>
        <w:spacing w:after="0"/>
        <w:ind w:left="0"/>
        <w:jc w:val="both"/>
      </w:pPr>
      <w:r>
        <w:rPr>
          <w:rFonts w:ascii="Times New Roman"/>
          <w:b w:val="false"/>
          <w:i w:val="false"/>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дайындайды.</w:t>
      </w:r>
    </w:p>
    <w:bookmarkEnd w:id="177"/>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178"/>
    <w:p>
      <w:pPr>
        <w:spacing w:after="0"/>
        <w:ind w:left="0"/>
        <w:jc w:val="both"/>
      </w:pPr>
      <w:r>
        <w:rPr>
          <w:rFonts w:ascii="Times New Roman"/>
          <w:b w:val="false"/>
          <w:i w:val="false"/>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78"/>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bookmarkStart w:name="z222" w:id="179"/>
    <w:p>
      <w:pPr>
        <w:spacing w:after="0"/>
        <w:ind w:left="0"/>
        <w:jc w:val="both"/>
      </w:pPr>
      <w:r>
        <w:rPr>
          <w:rFonts w:ascii="Times New Roman"/>
          <w:b w:val="false"/>
          <w:i w:val="false"/>
          <w:color w:val="000000"/>
          <w:sz w:val="28"/>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bookmarkEnd w:id="179"/>
    <w:bookmarkStart w:name="z360" w:id="180"/>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80"/>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18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81"/>
    <w:bookmarkStart w:name="z224" w:id="182"/>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8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83"/>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"Балаға кері әсер етпейтін </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 баламен</w:t>
            </w:r>
            <w:r>
              <w:br/>
            </w:r>
            <w:r>
              <w:rPr>
                <w:rFonts w:ascii="Times New Roman"/>
                <w:b w:val="false"/>
                <w:i w:val="false"/>
                <w:color w:val="000000"/>
                <w:sz w:val="20"/>
              </w:rPr>
              <w:t>кездесуіне рұқсат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 xml:space="preserve">_____________________ </w:t>
            </w:r>
            <w:r>
              <w:br/>
            </w:r>
            <w:r>
              <w:rPr>
                <w:rFonts w:ascii="Times New Roman"/>
                <w:b w:val="false"/>
                <w:i w:val="false"/>
                <w:color w:val="000000"/>
                <w:sz w:val="20"/>
              </w:rPr>
              <w:t>басшысына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Т.А.Ә (бар</w:t>
            </w:r>
            <w:r>
              <w:br/>
            </w:r>
            <w:r>
              <w:rPr>
                <w:rFonts w:ascii="Times New Roman"/>
                <w:b w:val="false"/>
                <w:i w:val="false"/>
                <w:color w:val="000000"/>
                <w:sz w:val="20"/>
              </w:rPr>
              <w:t>болғанда) жеке сәйкестендіру</w:t>
            </w:r>
            <w:r>
              <w:br/>
            </w:r>
            <w:r>
              <w:rPr>
                <w:rFonts w:ascii="Times New Roman"/>
                <w:b w:val="false"/>
                <w:i w:val="false"/>
                <w:color w:val="000000"/>
                <w:sz w:val="20"/>
              </w:rPr>
              <w:t>нөмірі, мекенжайы және</w:t>
            </w:r>
            <w:r>
              <w:br/>
            </w:r>
            <w:r>
              <w:rPr>
                <w:rFonts w:ascii="Times New Roman"/>
                <w:b w:val="false"/>
                <w:i w:val="false"/>
                <w:color w:val="000000"/>
                <w:sz w:val="20"/>
              </w:rPr>
              <w:t>телефоны)</w:t>
            </w:r>
          </w:p>
        </w:tc>
      </w:tr>
    </w:tbl>
    <w:bookmarkStart w:name="z227" w:id="184"/>
    <w:p>
      <w:pPr>
        <w:spacing w:after="0"/>
        <w:ind w:left="0"/>
        <w:jc w:val="left"/>
      </w:pPr>
      <w:r>
        <w:rPr>
          <w:rFonts w:ascii="Times New Roman"/>
          <w:b/>
          <w:i w:val="false"/>
          <w:color w:val="000000"/>
        </w:rPr>
        <w:t xml:space="preserve"> Өтініш</w:t>
      </w:r>
    </w:p>
    <w:bookmarkEnd w:id="184"/>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_______________________________________________________ </w:t>
      </w:r>
    </w:p>
    <w:p>
      <w:pPr>
        <w:spacing w:after="0"/>
        <w:ind w:left="0"/>
        <w:jc w:val="both"/>
      </w:pPr>
      <w:r>
        <w:rPr>
          <w:rFonts w:ascii="Times New Roman"/>
          <w:b w:val="false"/>
          <w:i w:val="false"/>
          <w:color w:val="000000"/>
          <w:sz w:val="28"/>
        </w:rPr>
        <w:t xml:space="preserve">        (қорғаншылықтағы, қамқоршылықтағы, патронаттық тәрбиедегі, қабылдау  </w:t>
      </w:r>
    </w:p>
    <w:p>
      <w:pPr>
        <w:spacing w:after="0"/>
        <w:ind w:left="0"/>
        <w:jc w:val="both"/>
      </w:pPr>
      <w:r>
        <w:rPr>
          <w:rFonts w:ascii="Times New Roman"/>
          <w:b w:val="false"/>
          <w:i w:val="false"/>
          <w:color w:val="000000"/>
          <w:sz w:val="28"/>
        </w:rPr>
        <w:t xml:space="preserve">       отбасындағы, жетім балалар мен ата-анасының қамқорлығынсыз қалған  </w:t>
      </w:r>
    </w:p>
    <w:p>
      <w:pPr>
        <w:spacing w:after="0"/>
        <w:ind w:left="0"/>
        <w:jc w:val="both"/>
      </w:pPr>
      <w:r>
        <w:rPr>
          <w:rFonts w:ascii="Times New Roman"/>
          <w:b w:val="false"/>
          <w:i w:val="false"/>
          <w:color w:val="000000"/>
          <w:sz w:val="28"/>
        </w:rPr>
        <w:t xml:space="preserve">       балаларға арналған білім беру ұйымдарындағы) бала (балалар)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(баланы(балалардың) Т.А.Ә. (бар болғанда)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аралығында кездесуге рұқсат беруіңізді сұраймын. </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w:t>
      </w:r>
    </w:p>
    <w:p>
      <w:pPr>
        <w:spacing w:after="0"/>
        <w:ind w:left="0"/>
        <w:jc w:val="both"/>
      </w:pPr>
      <w:r>
        <w:rPr>
          <w:rFonts w:ascii="Times New Roman"/>
          <w:b w:val="false"/>
          <w:i w:val="false"/>
          <w:color w:val="000000"/>
          <w:sz w:val="28"/>
        </w:rPr>
        <w:t xml:space="preserve">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w:t>
      </w:r>
    </w:p>
    <w:p>
      <w:pPr>
        <w:spacing w:after="0"/>
        <w:ind w:left="0"/>
        <w:jc w:val="both"/>
      </w:pPr>
      <w:r>
        <w:rPr>
          <w:rFonts w:ascii="Times New Roman"/>
          <w:b w:val="false"/>
          <w:i w:val="false"/>
          <w:color w:val="000000"/>
          <w:sz w:val="28"/>
        </w:rPr>
        <w:t>құпия мәліметтерді пайдалануға келісім беремін.</w:t>
      </w:r>
    </w:p>
    <w:p>
      <w:pPr>
        <w:spacing w:after="0"/>
        <w:ind w:left="0"/>
        <w:jc w:val="both"/>
      </w:pPr>
      <w:r>
        <w:rPr>
          <w:rFonts w:ascii="Times New Roman"/>
          <w:b w:val="false"/>
          <w:i w:val="false"/>
          <w:color w:val="000000"/>
          <w:sz w:val="28"/>
        </w:rPr>
        <w:t xml:space="preserve">"___"_____20_____жыл ___________________________  </w:t>
      </w:r>
    </w:p>
    <w:p>
      <w:pPr>
        <w:spacing w:after="0"/>
        <w:ind w:left="0"/>
        <w:jc w:val="both"/>
      </w:pPr>
      <w:r>
        <w:rPr>
          <w:rFonts w:ascii="Times New Roman"/>
          <w:b w:val="false"/>
          <w:i w:val="false"/>
          <w:color w:val="000000"/>
          <w:sz w:val="28"/>
        </w:rPr>
        <w:t xml:space="preserve">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"Балаға кері әсер етпейтін </w:t>
            </w:r>
            <w:r>
              <w:br/>
            </w:r>
            <w:r>
              <w:rPr>
                <w:rFonts w:ascii="Times New Roman"/>
                <w:b w:val="false"/>
                <w:i w:val="false"/>
                <w:color w:val="000000"/>
                <w:sz w:val="20"/>
              </w:rPr>
              <w:t xml:space="preserve">ата-ана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185"/>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стандарты</w:t>
      </w:r>
    </w:p>
    <w:bookmarkEnd w:id="185"/>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құжаттарды көрсетілетін қызметті берушіге және Мемлекеттік корпорацияға тапсырған сәттен бастап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ата-ана құқықтарынан айыру туралы сот шешімі;</w:t>
            </w:r>
          </w:p>
          <w:p>
            <w:pPr>
              <w:spacing w:after="20"/>
              <w:ind w:left="20"/>
              <w:jc w:val="both"/>
            </w:pPr>
            <w:r>
              <w:rPr>
                <w:rFonts w:ascii="Times New Roman"/>
                <w:b w:val="false"/>
                <w:i w:val="false"/>
                <w:color w:val="000000"/>
                <w:sz w:val="20"/>
              </w:rPr>
              <w:t>
4) ішкі істер органның мінездемесі.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тартуға негіздеме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186"/>
    <w:p>
      <w:pPr>
        <w:spacing w:after="0"/>
        <w:ind w:left="0"/>
        <w:jc w:val="left"/>
      </w:pPr>
      <w:r>
        <w:rPr>
          <w:rFonts w:ascii="Times New Roman"/>
          <w:b/>
          <w:i w:val="false"/>
          <w:color w:val="000000"/>
        </w:rPr>
        <w:t xml:space="preserve"> Құжаттарды қабылдаудан бас тарту туралы қолхат</w:t>
      </w:r>
    </w:p>
    <w:bookmarkEnd w:id="18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w:t>
      </w:r>
    </w:p>
    <w:p>
      <w:pPr>
        <w:spacing w:after="0"/>
        <w:ind w:left="0"/>
        <w:jc w:val="both"/>
      </w:pPr>
      <w:r>
        <w:rPr>
          <w:rFonts w:ascii="Times New Roman"/>
          <w:b w:val="false"/>
          <w:i w:val="false"/>
          <w:color w:val="000000"/>
          <w:sz w:val="28"/>
        </w:rPr>
        <w:t xml:space="preserve">
      көзделген тізбеге сәйкес Сіз ұсынған құжаттар топтамасының толық болмауына </w:t>
      </w:r>
    </w:p>
    <w:p>
      <w:pPr>
        <w:spacing w:after="0"/>
        <w:ind w:left="0"/>
        <w:jc w:val="both"/>
      </w:pPr>
      <w:r>
        <w:rPr>
          <w:rFonts w:ascii="Times New Roman"/>
          <w:b w:val="false"/>
          <w:i w:val="false"/>
          <w:color w:val="000000"/>
          <w:sz w:val="28"/>
        </w:rPr>
        <w:t xml:space="preserve">
      байланысты 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құжаттарды </w:t>
      </w:r>
    </w:p>
    <w:p>
      <w:pPr>
        <w:spacing w:after="0"/>
        <w:ind w:left="0"/>
        <w:jc w:val="both"/>
      </w:pPr>
      <w:r>
        <w:rPr>
          <w:rFonts w:ascii="Times New Roman"/>
          <w:b w:val="false"/>
          <w:i w:val="false"/>
          <w:color w:val="000000"/>
          <w:sz w:val="28"/>
        </w:rPr>
        <w:t>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"Балаға кері әсер етпейтін </w:t>
            </w:r>
            <w:r>
              <w:br/>
            </w:r>
            <w:r>
              <w:rPr>
                <w:rFonts w:ascii="Times New Roman"/>
                <w:b w:val="false"/>
                <w:i w:val="false"/>
                <w:color w:val="000000"/>
                <w:sz w:val="20"/>
              </w:rPr>
              <w:t xml:space="preserve">ата-ана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(қызметті алушының тұратын</w:t>
            </w:r>
            <w:r>
              <w:br/>
            </w:r>
            <w:r>
              <w:rPr>
                <w:rFonts w:ascii="Times New Roman"/>
                <w:b w:val="false"/>
                <w:i w:val="false"/>
                <w:color w:val="000000"/>
                <w:sz w:val="20"/>
              </w:rPr>
              <w:t>мекенжайы)</w:t>
            </w:r>
          </w:p>
        </w:tc>
      </w:tr>
    </w:tbl>
    <w:bookmarkStart w:name="z233" w:id="187"/>
    <w:p>
      <w:pPr>
        <w:spacing w:after="0"/>
        <w:ind w:left="0"/>
        <w:jc w:val="left"/>
      </w:pPr>
      <w:r>
        <w:rPr>
          <w:rFonts w:ascii="Times New Roman"/>
          <w:b/>
          <w:i w:val="false"/>
          <w:color w:val="000000"/>
        </w:rPr>
        <w:t xml:space="preserve"> Балаға кері әсер етпейтін ата-ана құқықтарынан айырылған </w:t>
      </w:r>
      <w:r>
        <w:br/>
      </w:r>
      <w:r>
        <w:rPr>
          <w:rFonts w:ascii="Times New Roman"/>
          <w:b/>
          <w:i w:val="false"/>
          <w:color w:val="000000"/>
        </w:rPr>
        <w:t>ата-аналарға баламен (балармен) кездесуге рұқсат</w:t>
      </w:r>
    </w:p>
    <w:bookmarkEnd w:id="187"/>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________бастап __________дейінгі кезеңде баламен (балалармен) кездесуге </w:t>
      </w:r>
    </w:p>
    <w:p>
      <w:pPr>
        <w:spacing w:after="0"/>
        <w:ind w:left="0"/>
        <w:jc w:val="both"/>
      </w:pPr>
      <w:r>
        <w:rPr>
          <w:rFonts w:ascii="Times New Roman"/>
          <w:b w:val="false"/>
          <w:i w:val="false"/>
          <w:color w:val="000000"/>
          <w:sz w:val="28"/>
        </w:rPr>
        <w:t>рұқсат береді)</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(баланың (балалардың) тегі, аты, әкесінің аты (бар болса), туған күні))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(қорғаншылықта, қамқоршылықта, патронаттық тәрбиеде, асырап алушы   </w:t>
      </w:r>
    </w:p>
    <w:p>
      <w:pPr>
        <w:spacing w:after="0"/>
        <w:ind w:left="0"/>
        <w:jc w:val="both"/>
      </w:pPr>
      <w:r>
        <w:rPr>
          <w:rFonts w:ascii="Times New Roman"/>
          <w:b w:val="false"/>
          <w:i w:val="false"/>
          <w:color w:val="000000"/>
          <w:sz w:val="28"/>
        </w:rPr>
        <w:t xml:space="preserve">отбасында, жетім балалар мен ата-анасының қамқорлығынсыз қалған  </w:t>
      </w:r>
    </w:p>
    <w:p>
      <w:pPr>
        <w:spacing w:after="0"/>
        <w:ind w:left="0"/>
        <w:jc w:val="both"/>
      </w:pPr>
      <w:r>
        <w:rPr>
          <w:rFonts w:ascii="Times New Roman"/>
          <w:b w:val="false"/>
          <w:i w:val="false"/>
          <w:color w:val="000000"/>
          <w:sz w:val="28"/>
        </w:rPr>
        <w:t>балаларға арналған білім беру ұйымдарында))</w:t>
      </w:r>
    </w:p>
    <w:p>
      <w:pPr>
        <w:spacing w:after="0"/>
        <w:ind w:left="0"/>
        <w:jc w:val="both"/>
      </w:pPr>
      <w:r>
        <w:rPr>
          <w:rFonts w:ascii="Times New Roman"/>
          <w:b w:val="false"/>
          <w:i w:val="false"/>
          <w:color w:val="000000"/>
          <w:sz w:val="28"/>
        </w:rPr>
        <w:t xml:space="preserve">"___" _____20_____жыл ____________________________  </w:t>
      </w:r>
    </w:p>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9-қосымша</w:t>
            </w:r>
          </w:p>
        </w:tc>
      </w:tr>
    </w:tbl>
    <w:bookmarkStart w:name="z235" w:id="188"/>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188"/>
    <w:bookmarkStart w:name="z236" w:id="189"/>
    <w:p>
      <w:pPr>
        <w:spacing w:after="0"/>
        <w:ind w:left="0"/>
        <w:jc w:val="left"/>
      </w:pPr>
      <w:r>
        <w:rPr>
          <w:rFonts w:ascii="Times New Roman"/>
          <w:b/>
          <w:i w:val="false"/>
          <w:color w:val="000000"/>
        </w:rPr>
        <w:t xml:space="preserve"> 1-тарау. Жалпы ережелер</w:t>
      </w:r>
    </w:p>
    <w:bookmarkEnd w:id="189"/>
    <w:bookmarkStart w:name="z237" w:id="190"/>
    <w:p>
      <w:pPr>
        <w:spacing w:after="0"/>
        <w:ind w:left="0"/>
        <w:jc w:val="both"/>
      </w:pPr>
      <w:r>
        <w:rPr>
          <w:rFonts w:ascii="Times New Roman"/>
          <w:b w:val="false"/>
          <w:i w:val="false"/>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191"/>
    <w:p>
      <w:pPr>
        <w:spacing w:after="0"/>
        <w:ind w:left="0"/>
        <w:jc w:val="left"/>
      </w:pPr>
      <w:r>
        <w:rPr>
          <w:rFonts w:ascii="Times New Roman"/>
          <w:b/>
          <w:i w:val="false"/>
          <w:color w:val="000000"/>
        </w:rPr>
        <w:t xml:space="preserve"> 2-тарау. Мемлекеттік қызмет көрсету тәртібі</w:t>
      </w:r>
    </w:p>
    <w:bookmarkEnd w:id="191"/>
    <w:bookmarkStart w:name="z240" w:id="192"/>
    <w:p>
      <w:pPr>
        <w:spacing w:after="0"/>
        <w:ind w:left="0"/>
        <w:jc w:val="both"/>
      </w:pPr>
      <w:r>
        <w:rPr>
          <w:rFonts w:ascii="Times New Roman"/>
          <w:b w:val="false"/>
          <w:i w:val="false"/>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стандартында (бұдан әрі – Стандарт)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92"/>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193"/>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194"/>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94"/>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44" w:id="195"/>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95"/>
    <w:bookmarkStart w:name="z245" w:id="196"/>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196"/>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197"/>
    <w:p>
      <w:pPr>
        <w:spacing w:after="0"/>
        <w:ind w:left="0"/>
        <w:jc w:val="both"/>
      </w:pPr>
      <w:r>
        <w:rPr>
          <w:rFonts w:ascii="Times New Roman"/>
          <w:b w:val="false"/>
          <w:i w:val="false"/>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19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198"/>
    <w:p>
      <w:pPr>
        <w:spacing w:after="0"/>
        <w:ind w:left="0"/>
        <w:jc w:val="both"/>
      </w:pPr>
      <w:r>
        <w:rPr>
          <w:rFonts w:ascii="Times New Roman"/>
          <w:b w:val="false"/>
          <w:i w:val="false"/>
          <w:color w:val="000000"/>
          <w:sz w:val="28"/>
        </w:rPr>
        <w:t xml:space="preserve">
      10.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жалпы білім беру ұйымдарына және үйлеріне тегін тасымалдауды ұсыну туралы анықтама (бұдан әрі - анықтама) дайындайды.</w:t>
      </w:r>
    </w:p>
    <w:bookmarkEnd w:id="198"/>
    <w:p>
      <w:pPr>
        <w:spacing w:after="0"/>
        <w:ind w:left="0"/>
        <w:jc w:val="both"/>
      </w:pPr>
      <w:r>
        <w:rPr>
          <w:rFonts w:ascii="Times New Roman"/>
          <w:b w:val="false"/>
          <w:i w:val="false"/>
          <w:color w:val="000000"/>
          <w:sz w:val="28"/>
        </w:rPr>
        <w:t>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199"/>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199"/>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250" w:id="200"/>
    <w:p>
      <w:pPr>
        <w:spacing w:after="0"/>
        <w:ind w:left="0"/>
        <w:jc w:val="both"/>
      </w:pPr>
      <w:r>
        <w:rPr>
          <w:rFonts w:ascii="Times New Roman"/>
          <w:b w:val="false"/>
          <w:i w:val="false"/>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bookmarkEnd w:id="200"/>
    <w:bookmarkStart w:name="z361" w:id="201"/>
    <w:p>
      <w:pPr>
        <w:spacing w:after="0"/>
        <w:ind w:left="0"/>
        <w:jc w:val="both"/>
      </w:pPr>
      <w:r>
        <w:rPr>
          <w:rFonts w:ascii="Times New Roman"/>
          <w:b w:val="false"/>
          <w:i w:val="false"/>
          <w:color w:val="000000"/>
          <w:sz w:val="28"/>
        </w:rPr>
        <w:t xml:space="preserve">
      13-1.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01"/>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20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02"/>
    <w:bookmarkStart w:name="z252" w:id="203"/>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0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204"/>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мемлекеттік </w:t>
            </w:r>
            <w:r>
              <w:br/>
            </w:r>
            <w:r>
              <w:rPr>
                <w:rFonts w:ascii="Times New Roman"/>
                <w:b w:val="false"/>
                <w:i w:val="false"/>
                <w:color w:val="000000"/>
                <w:sz w:val="20"/>
              </w:rPr>
              <w:t xml:space="preserve">қызметті көрсету қағидаларына </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 басшысына</w:t>
            </w:r>
            <w:r>
              <w:br/>
            </w:r>
            <w:r>
              <w:rPr>
                <w:rFonts w:ascii="Times New Roman"/>
                <w:b w:val="false"/>
                <w:i w:val="false"/>
                <w:color w:val="000000"/>
                <w:sz w:val="20"/>
              </w:rPr>
              <w:t xml:space="preserve">__________________ </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телефоны)</w:t>
            </w:r>
          </w:p>
        </w:tc>
      </w:tr>
    </w:tbl>
    <w:bookmarkStart w:name="z255" w:id="205"/>
    <w:p>
      <w:pPr>
        <w:spacing w:after="0"/>
        <w:ind w:left="0"/>
        <w:jc w:val="left"/>
      </w:pPr>
      <w:r>
        <w:rPr>
          <w:rFonts w:ascii="Times New Roman"/>
          <w:b/>
          <w:i w:val="false"/>
          <w:color w:val="000000"/>
        </w:rPr>
        <w:t xml:space="preserve"> Өтініш</w:t>
      </w:r>
    </w:p>
    <w:bookmarkEnd w:id="205"/>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_______________________ тұратын ______________________  </w:t>
      </w:r>
    </w:p>
    <w:p>
      <w:pPr>
        <w:spacing w:after="0"/>
        <w:ind w:left="0"/>
        <w:jc w:val="both"/>
      </w:pPr>
      <w:r>
        <w:rPr>
          <w:rFonts w:ascii="Times New Roman"/>
          <w:b w:val="false"/>
          <w:i w:val="false"/>
          <w:color w:val="000000"/>
          <w:sz w:val="28"/>
        </w:rPr>
        <w:t xml:space="preserve">                (ауданның, елді мекеннің атауы)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(сынып, білім беру ұйымның толық атауы)</w:t>
      </w:r>
    </w:p>
    <w:p>
      <w:pPr>
        <w:spacing w:after="0"/>
        <w:ind w:left="0"/>
        <w:jc w:val="both"/>
      </w:pPr>
      <w:r>
        <w:rPr>
          <w:rFonts w:ascii="Times New Roman"/>
          <w:b w:val="false"/>
          <w:i w:val="false"/>
          <w:color w:val="000000"/>
          <w:sz w:val="28"/>
        </w:rPr>
        <w:t xml:space="preserve">менің кәмелетке толмаған балам ____________________________________  </w:t>
      </w:r>
    </w:p>
    <w:p>
      <w:pPr>
        <w:spacing w:after="0"/>
        <w:ind w:left="0"/>
        <w:jc w:val="both"/>
      </w:pPr>
      <w:r>
        <w:rPr>
          <w:rFonts w:ascii="Times New Roman"/>
          <w:b w:val="false"/>
          <w:i w:val="false"/>
          <w:color w:val="000000"/>
          <w:sz w:val="28"/>
        </w:rPr>
        <w:t xml:space="preserve">              (Т.А.Ә.(бар болғанда) туған күні және  жеке сәйкестендіру нөмері)</w:t>
      </w:r>
    </w:p>
    <w:p>
      <w:pPr>
        <w:spacing w:after="0"/>
        <w:ind w:left="0"/>
        <w:jc w:val="both"/>
      </w:pPr>
    </w:p>
    <w:p>
      <w:pPr>
        <w:spacing w:after="0"/>
        <w:ind w:left="0"/>
        <w:jc w:val="both"/>
      </w:pPr>
      <w:r>
        <w:rPr>
          <w:rFonts w:ascii="Times New Roman"/>
          <w:b w:val="false"/>
          <w:i w:val="false"/>
          <w:color w:val="000000"/>
          <w:sz w:val="28"/>
        </w:rPr>
        <w:t xml:space="preserve">20___ - 20___ оқу жылында (оқу жылын белгілеу қажет) жалпы білім беру </w:t>
      </w:r>
    </w:p>
    <w:p>
      <w:pPr>
        <w:spacing w:after="0"/>
        <w:ind w:left="0"/>
        <w:jc w:val="both"/>
      </w:pPr>
      <w:r>
        <w:rPr>
          <w:rFonts w:ascii="Times New Roman"/>
          <w:b w:val="false"/>
          <w:i w:val="false"/>
          <w:color w:val="000000"/>
          <w:sz w:val="28"/>
        </w:rPr>
        <w:t>ұйымына және кері қарай үйге тегін тасымалдаумен қамтамасыз етуді сұраймын.</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2013 </w:t>
      </w:r>
    </w:p>
    <w:p>
      <w:pPr>
        <w:spacing w:after="0"/>
        <w:ind w:left="0"/>
        <w:jc w:val="both"/>
      </w:pPr>
      <w:r>
        <w:rPr>
          <w:rFonts w:ascii="Times New Roman"/>
          <w:b w:val="false"/>
          <w:i w:val="false"/>
          <w:color w:val="000000"/>
          <w:sz w:val="28"/>
        </w:rPr>
        <w:t xml:space="preserve">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w:t>
      </w:r>
    </w:p>
    <w:p>
      <w:pPr>
        <w:spacing w:after="0"/>
        <w:ind w:left="0"/>
        <w:jc w:val="both"/>
      </w:pPr>
      <w:r>
        <w:rPr>
          <w:rFonts w:ascii="Times New Roman"/>
          <w:b w:val="false"/>
          <w:i w:val="false"/>
          <w:color w:val="000000"/>
          <w:sz w:val="28"/>
        </w:rPr>
        <w:t>мәліметтерді пайдалануға келісім беремін.</w:t>
      </w:r>
    </w:p>
    <w:p>
      <w:pPr>
        <w:spacing w:after="0"/>
        <w:ind w:left="0"/>
        <w:jc w:val="both"/>
      </w:pPr>
      <w:r>
        <w:rPr>
          <w:rFonts w:ascii="Times New Roman"/>
          <w:b w:val="false"/>
          <w:i w:val="false"/>
          <w:color w:val="000000"/>
          <w:sz w:val="28"/>
        </w:rPr>
        <w:t>"___" __________ 20__ жыл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тасымалдауды ұсыну" мемлекеттік</w:t>
            </w:r>
            <w:r>
              <w:br/>
            </w:r>
            <w:r>
              <w:rPr>
                <w:rFonts w:ascii="Times New Roman"/>
                <w:b w:val="false"/>
                <w:i w:val="false"/>
                <w:color w:val="000000"/>
                <w:sz w:val="20"/>
              </w:rPr>
              <w:t xml:space="preserve">қызметті көрсету қағидаларына </w:t>
            </w:r>
            <w:r>
              <w:br/>
            </w:r>
            <w:r>
              <w:rPr>
                <w:rFonts w:ascii="Times New Roman"/>
                <w:b w:val="false"/>
                <w:i w:val="false"/>
                <w:color w:val="000000"/>
                <w:sz w:val="20"/>
              </w:rPr>
              <w:t>2-қосымша</w:t>
            </w:r>
          </w:p>
        </w:tc>
      </w:tr>
    </w:tbl>
    <w:bookmarkStart w:name="z257" w:id="206"/>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bookmarkEnd w:id="206"/>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білім беру ұйымы;</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ұйымдарына және кері қарай үйлеріне тегін тасымалдауды ұсыну туралы анықтама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көрсетілген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p>
          <w:p>
            <w:pPr>
              <w:spacing w:after="20"/>
              <w:ind w:left="20"/>
              <w:jc w:val="both"/>
            </w:pPr>
            <w:r>
              <w:rPr>
                <w:rFonts w:ascii="Times New Roman"/>
                <w:b w:val="false"/>
                <w:i w:val="false"/>
                <w:color w:val="000000"/>
                <w:sz w:val="20"/>
              </w:rPr>
              <w:t>
4) осы мемлекеттік көрсетілетін қызмет стандартының қосымшасына сәйкес нысан бойынша оқу орнынан анықтама.</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куәлігінің электрондық көшірмесі;</w:t>
            </w:r>
          </w:p>
          <w:p>
            <w:pPr>
              <w:spacing w:after="20"/>
              <w:ind w:left="20"/>
              <w:jc w:val="both"/>
            </w:pPr>
            <w:r>
              <w:rPr>
                <w:rFonts w:ascii="Times New Roman"/>
                <w:b w:val="false"/>
                <w:i w:val="false"/>
                <w:color w:val="000000"/>
                <w:sz w:val="20"/>
              </w:rPr>
              <w:t>
3) осы мемлекеттік көрсетілетін қызмет стандартының қосымшасына сәйкес нысан бойынша оқу орнынан анықтаманың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"Білім туралы" 2007 жылғы 27 шілдедегі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w:t>
            </w:r>
            <w:r>
              <w:rPr>
                <w:rFonts w:ascii="Times New Roman"/>
                <w:b w:val="false"/>
                <w:i w:val="false"/>
                <w:color w:val="000000"/>
                <w:sz w:val="20"/>
              </w:rPr>
              <w:t>қаулысымен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207"/>
    <w:p>
      <w:pPr>
        <w:spacing w:after="0"/>
        <w:ind w:left="0"/>
        <w:jc w:val="left"/>
      </w:pPr>
      <w:r>
        <w:rPr>
          <w:rFonts w:ascii="Times New Roman"/>
          <w:b/>
          <w:i w:val="false"/>
          <w:color w:val="000000"/>
        </w:rPr>
        <w:t xml:space="preserve"> Құжаттарды қабылдаудан бас тарту туралы қолхат</w:t>
      </w:r>
    </w:p>
    <w:bookmarkEnd w:id="20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w:t>
      </w:r>
    </w:p>
    <w:p>
      <w:pPr>
        <w:spacing w:after="0"/>
        <w:ind w:left="0"/>
        <w:jc w:val="both"/>
      </w:pPr>
      <w:r>
        <w:rPr>
          <w:rFonts w:ascii="Times New Roman"/>
          <w:b w:val="false"/>
          <w:i w:val="false"/>
          <w:color w:val="000000"/>
          <w:sz w:val="28"/>
        </w:rPr>
        <w:t xml:space="preserve">
      тізбеге сәйкес Сіз ұсынған құжаттар топтамасының толық болмауына </w:t>
      </w:r>
    </w:p>
    <w:p>
      <w:pPr>
        <w:spacing w:after="0"/>
        <w:ind w:left="0"/>
        <w:jc w:val="both"/>
      </w:pPr>
      <w:r>
        <w:rPr>
          <w:rFonts w:ascii="Times New Roman"/>
          <w:b w:val="false"/>
          <w:i w:val="false"/>
          <w:color w:val="000000"/>
          <w:sz w:val="28"/>
        </w:rPr>
        <w:t xml:space="preserve">
      байланысты 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w:t>
            </w:r>
            <w:r>
              <w:br/>
            </w:r>
            <w:r>
              <w:rPr>
                <w:rFonts w:ascii="Times New Roman"/>
                <w:b w:val="false"/>
                <w:i w:val="false"/>
                <w:color w:val="000000"/>
                <w:sz w:val="20"/>
              </w:rPr>
              <w:t>мекендерде тұратын балаларды</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және кейін үйлеріне тегін</w:t>
            </w:r>
            <w:r>
              <w:br/>
            </w:r>
            <w:r>
              <w:rPr>
                <w:rFonts w:ascii="Times New Roman"/>
                <w:b w:val="false"/>
                <w:i w:val="false"/>
                <w:color w:val="000000"/>
                <w:sz w:val="20"/>
              </w:rPr>
              <w:t xml:space="preserve">тасымалдауды ұсыну"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61" w:id="208"/>
    <w:p>
      <w:pPr>
        <w:spacing w:after="0"/>
        <w:ind w:left="0"/>
        <w:jc w:val="left"/>
      </w:pPr>
      <w:r>
        <w:rPr>
          <w:rFonts w:ascii="Times New Roman"/>
          <w:b/>
          <w:i w:val="false"/>
          <w:color w:val="000000"/>
        </w:rPr>
        <w:t xml:space="preserve"> Жалпы білім беру ұйымдарына және кері қарай үйлеріне тегін тасымалдауды ұсыну туралы анықтама</w:t>
      </w:r>
    </w:p>
    <w:bookmarkEnd w:id="208"/>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анықтама ________________________________________________  </w:t>
      </w:r>
    </w:p>
    <w:p>
      <w:pPr>
        <w:spacing w:after="0"/>
        <w:ind w:left="0"/>
        <w:jc w:val="both"/>
      </w:pPr>
      <w:r>
        <w:rPr>
          <w:rFonts w:ascii="Times New Roman"/>
          <w:b w:val="false"/>
          <w:i w:val="false"/>
          <w:color w:val="000000"/>
          <w:sz w:val="28"/>
        </w:rPr>
        <w:t xml:space="preserve">                        (білім алушының және тәрбиеленушінің Т.А.Ә.(бар болғанда))</w:t>
      </w:r>
    </w:p>
    <w:p>
      <w:pPr>
        <w:spacing w:after="0"/>
        <w:ind w:left="0"/>
        <w:jc w:val="both"/>
      </w:pPr>
      <w:r>
        <w:rPr>
          <w:rFonts w:ascii="Times New Roman"/>
          <w:b w:val="false"/>
          <w:i w:val="false"/>
          <w:color w:val="000000"/>
          <w:sz w:val="28"/>
        </w:rPr>
        <w:t xml:space="preserve">№_________ (мектептің атауы) жалпы білім беру ұйымына және кері қарай  </w:t>
      </w:r>
    </w:p>
    <w:p>
      <w:pPr>
        <w:spacing w:after="0"/>
        <w:ind w:left="0"/>
        <w:jc w:val="both"/>
      </w:pPr>
      <w:r>
        <w:rPr>
          <w:rFonts w:ascii="Times New Roman"/>
          <w:b w:val="false"/>
          <w:i w:val="false"/>
          <w:color w:val="000000"/>
          <w:sz w:val="28"/>
        </w:rPr>
        <w:t>үйіне тегін тасымалдаумен қамтамасыз етілетіндігі үшін берілді.</w:t>
      </w:r>
    </w:p>
    <w:p>
      <w:pPr>
        <w:spacing w:after="0"/>
        <w:ind w:left="0"/>
        <w:jc w:val="both"/>
      </w:pPr>
      <w:r>
        <w:rPr>
          <w:rFonts w:ascii="Times New Roman"/>
          <w:b w:val="false"/>
          <w:i w:val="false"/>
          <w:color w:val="000000"/>
          <w:sz w:val="28"/>
        </w:rPr>
        <w:t>Анықтама оқу жылы кезеңінде жарамды.</w:t>
      </w:r>
    </w:p>
    <w:p>
      <w:pPr>
        <w:spacing w:after="0"/>
        <w:ind w:left="0"/>
        <w:jc w:val="both"/>
      </w:pPr>
      <w:r>
        <w:rPr>
          <w:rFonts w:ascii="Times New Roman"/>
          <w:b w:val="false"/>
          <w:i w:val="false"/>
          <w:color w:val="000000"/>
          <w:sz w:val="28"/>
        </w:rPr>
        <w:t xml:space="preserve">Басшы ________________________________ </w:t>
      </w:r>
    </w:p>
    <w:p>
      <w:pPr>
        <w:spacing w:after="0"/>
        <w:ind w:left="0"/>
        <w:jc w:val="both"/>
      </w:pPr>
      <w:r>
        <w:rPr>
          <w:rFonts w:ascii="Times New Roman"/>
          <w:b w:val="false"/>
          <w:i w:val="false"/>
          <w:color w:val="000000"/>
          <w:sz w:val="28"/>
        </w:rPr>
        <w:t xml:space="preserve">                (Т.А.Ә. (бар болғанда) және қолы)</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                 (елді мекеннің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стандартына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3" w:id="209"/>
    <w:p>
      <w:pPr>
        <w:spacing w:after="0"/>
        <w:ind w:left="0"/>
        <w:jc w:val="left"/>
      </w:pPr>
      <w:r>
        <w:rPr>
          <w:rFonts w:ascii="Times New Roman"/>
          <w:b/>
          <w:i w:val="false"/>
          <w:color w:val="000000"/>
        </w:rPr>
        <w:t xml:space="preserve"> Оқу орнынан  АНЫҚТАМА</w:t>
      </w:r>
    </w:p>
    <w:bookmarkEnd w:id="209"/>
    <w:p>
      <w:pPr>
        <w:spacing w:after="0"/>
        <w:ind w:left="0"/>
        <w:jc w:val="both"/>
      </w:pPr>
      <w:r>
        <w:rPr>
          <w:rFonts w:ascii="Times New Roman"/>
          <w:b w:val="false"/>
          <w:i w:val="false"/>
          <w:color w:val="000000"/>
          <w:sz w:val="28"/>
        </w:rPr>
        <w:t xml:space="preserve">
      Осы анықтама ____________________________________________________ </w:t>
      </w:r>
    </w:p>
    <w:p>
      <w:pPr>
        <w:spacing w:after="0"/>
        <w:ind w:left="0"/>
        <w:jc w:val="both"/>
      </w:pPr>
      <w:r>
        <w:rPr>
          <w:rFonts w:ascii="Times New Roman"/>
          <w:b w:val="false"/>
          <w:i w:val="false"/>
          <w:color w:val="000000"/>
          <w:sz w:val="28"/>
        </w:rPr>
        <w:t xml:space="preserve">
      (білім алушының және тәрбиеленушінің Т.А.Ә. (бар болғанда) </w:t>
      </w:r>
    </w:p>
    <w:p>
      <w:pPr>
        <w:spacing w:after="0"/>
        <w:ind w:left="0"/>
        <w:jc w:val="both"/>
      </w:pPr>
      <w:r>
        <w:rPr>
          <w:rFonts w:ascii="Times New Roman"/>
          <w:b w:val="false"/>
          <w:i w:val="false"/>
          <w:color w:val="000000"/>
          <w:sz w:val="28"/>
        </w:rPr>
        <w:t xml:space="preserve">
      Ол _____________________________ сыныбында ________________ ауысымда </w:t>
      </w:r>
    </w:p>
    <w:p>
      <w:pPr>
        <w:spacing w:after="0"/>
        <w:ind w:left="0"/>
        <w:jc w:val="both"/>
      </w:pPr>
      <w:r>
        <w:rPr>
          <w:rFonts w:ascii="Times New Roman"/>
          <w:b w:val="false"/>
          <w:i w:val="false"/>
          <w:color w:val="000000"/>
          <w:sz w:val="28"/>
        </w:rPr>
        <w:t xml:space="preserve">
      (мектептің атауын жазу қажет) </w:t>
      </w:r>
    </w:p>
    <w:p>
      <w:pPr>
        <w:spacing w:after="0"/>
        <w:ind w:left="0"/>
        <w:jc w:val="both"/>
      </w:pPr>
      <w:r>
        <w:rPr>
          <w:rFonts w:ascii="Times New Roman"/>
          <w:b w:val="false"/>
          <w:i w:val="false"/>
          <w:color w:val="000000"/>
          <w:sz w:val="28"/>
        </w:rPr>
        <w:t xml:space="preserve">
      оқитың және тасымалдауды қажет ететіндігі үшін беріледі. </w:t>
      </w:r>
    </w:p>
    <w:p>
      <w:pPr>
        <w:spacing w:after="0"/>
        <w:ind w:left="0"/>
        <w:jc w:val="both"/>
      </w:pPr>
      <w:r>
        <w:rPr>
          <w:rFonts w:ascii="Times New Roman"/>
          <w:b w:val="false"/>
          <w:i w:val="false"/>
          <w:color w:val="000000"/>
          <w:sz w:val="28"/>
        </w:rPr>
        <w:t xml:space="preserve">
      Анықтама талап етілген жерге көрсету үшін беріледі. </w:t>
      </w:r>
    </w:p>
    <w:p>
      <w:pPr>
        <w:spacing w:after="0"/>
        <w:ind w:left="0"/>
        <w:jc w:val="both"/>
      </w:pPr>
      <w:r>
        <w:rPr>
          <w:rFonts w:ascii="Times New Roman"/>
          <w:b w:val="false"/>
          <w:i w:val="false"/>
          <w:color w:val="000000"/>
          <w:sz w:val="28"/>
        </w:rPr>
        <w:t xml:space="preserve">
      № ____ мектептің директоры ___________________________________________ </w:t>
      </w:r>
    </w:p>
    <w:p>
      <w:pPr>
        <w:spacing w:after="0"/>
        <w:ind w:left="0"/>
        <w:jc w:val="both"/>
      </w:pPr>
      <w:r>
        <w:rPr>
          <w:rFonts w:ascii="Times New Roman"/>
          <w:b w:val="false"/>
          <w:i w:val="false"/>
          <w:color w:val="000000"/>
          <w:sz w:val="28"/>
        </w:rPr>
        <w:t>
                                    (мектептің атауы) (Т.А.Ә.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10-қосымша</w:t>
            </w:r>
          </w:p>
        </w:tc>
      </w:tr>
    </w:tbl>
    <w:bookmarkStart w:name="z265" w:id="210"/>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bookmarkEnd w:id="210"/>
    <w:bookmarkStart w:name="z266" w:id="211"/>
    <w:p>
      <w:pPr>
        <w:spacing w:after="0"/>
        <w:ind w:left="0"/>
        <w:jc w:val="left"/>
      </w:pPr>
      <w:r>
        <w:rPr>
          <w:rFonts w:ascii="Times New Roman"/>
          <w:b/>
          <w:i w:val="false"/>
          <w:color w:val="000000"/>
        </w:rPr>
        <w:t xml:space="preserve"> 1-тарау. Жалпы ережелер</w:t>
      </w:r>
    </w:p>
    <w:bookmarkEnd w:id="211"/>
    <w:bookmarkStart w:name="z267" w:id="212"/>
    <w:p>
      <w:pPr>
        <w:spacing w:after="0"/>
        <w:ind w:left="0"/>
        <w:jc w:val="both"/>
      </w:pPr>
      <w:r>
        <w:rPr>
          <w:rFonts w:ascii="Times New Roman"/>
          <w:b w:val="false"/>
          <w:i w:val="false"/>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213"/>
    <w:p>
      <w:pPr>
        <w:spacing w:after="0"/>
        <w:ind w:left="0"/>
        <w:jc w:val="left"/>
      </w:pPr>
      <w:r>
        <w:rPr>
          <w:rFonts w:ascii="Times New Roman"/>
          <w:b/>
          <w:i w:val="false"/>
          <w:color w:val="000000"/>
        </w:rPr>
        <w:t xml:space="preserve"> 2-тарау. Мемлекеттік қызмет көрсету тәртібі</w:t>
      </w:r>
    </w:p>
    <w:bookmarkEnd w:id="213"/>
    <w:bookmarkStart w:name="z270" w:id="214"/>
    <w:p>
      <w:pPr>
        <w:spacing w:after="0"/>
        <w:ind w:left="0"/>
        <w:jc w:val="both"/>
      </w:pPr>
      <w:r>
        <w:rPr>
          <w:rFonts w:ascii="Times New Roman"/>
          <w:b w:val="false"/>
          <w:i w:val="false"/>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215"/>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15"/>
    <w:bookmarkStart w:name="z272" w:id="216"/>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216"/>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17"/>
    <w:p>
      <w:pPr>
        <w:spacing w:after="0"/>
        <w:ind w:left="0"/>
        <w:jc w:val="both"/>
      </w:pPr>
      <w:r>
        <w:rPr>
          <w:rFonts w:ascii="Times New Roman"/>
          <w:b w:val="false"/>
          <w:i w:val="false"/>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1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18"/>
    <w:p>
      <w:pPr>
        <w:spacing w:after="0"/>
        <w:ind w:left="0"/>
        <w:jc w:val="both"/>
      </w:pPr>
      <w:r>
        <w:rPr>
          <w:rFonts w:ascii="Times New Roman"/>
          <w:b w:val="false"/>
          <w:i w:val="false"/>
          <w:color w:val="000000"/>
          <w:sz w:val="28"/>
        </w:rPr>
        <w:t xml:space="preserve">
      7.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218"/>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219"/>
    <w:p>
      <w:pPr>
        <w:spacing w:after="0"/>
        <w:ind w:left="0"/>
        <w:jc w:val="both"/>
      </w:pPr>
      <w:r>
        <w:rPr>
          <w:rFonts w:ascii="Times New Roman"/>
          <w:b w:val="false"/>
          <w:i w:val="false"/>
          <w:color w:val="000000"/>
          <w:sz w:val="28"/>
        </w:rPr>
        <w:t>
      9. Құжаттарды қараудың жалпы мерзімі және анықтаманы алу не мемлекеттік қызмет көрсетуден бас тарту 5 (бес) жұмыс күнін құрайды.</w:t>
      </w:r>
    </w:p>
    <w:bookmarkEnd w:id="219"/>
    <w:bookmarkStart w:name="z362" w:id="220"/>
    <w:p>
      <w:pPr>
        <w:spacing w:after="0"/>
        <w:ind w:left="0"/>
        <w:jc w:val="both"/>
      </w:pPr>
      <w:r>
        <w:rPr>
          <w:rFonts w:ascii="Times New Roman"/>
          <w:b w:val="false"/>
          <w:i w:val="false"/>
          <w:color w:val="000000"/>
          <w:sz w:val="28"/>
        </w:rPr>
        <w:t xml:space="preserve">
      9-1.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20"/>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22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21"/>
    <w:bookmarkStart w:name="z278" w:id="222"/>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2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23"/>
    <w:p>
      <w:pPr>
        <w:spacing w:after="0"/>
        <w:ind w:left="0"/>
        <w:jc w:val="both"/>
      </w:pPr>
      <w:r>
        <w:rPr>
          <w:rFonts w:ascii="Times New Roman"/>
          <w:b w:val="false"/>
          <w:i w:val="false"/>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жекелеген </w:t>
            </w:r>
            <w:r>
              <w:br/>
            </w:r>
            <w:r>
              <w:rPr>
                <w:rFonts w:ascii="Times New Roman"/>
                <w:b w:val="false"/>
                <w:i w:val="false"/>
                <w:color w:val="000000"/>
                <w:sz w:val="20"/>
              </w:rPr>
              <w:t>санаттарына тегін және жеңілдетілген</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 басшысына</w:t>
            </w:r>
            <w:r>
              <w:br/>
            </w:r>
            <w:r>
              <w:rPr>
                <w:rFonts w:ascii="Times New Roman"/>
                <w:b w:val="false"/>
                <w:i w:val="false"/>
                <w:color w:val="000000"/>
                <w:sz w:val="20"/>
              </w:rPr>
              <w:t>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r>
              <w:br/>
            </w:r>
            <w:r>
              <w:rPr>
                <w:rFonts w:ascii="Times New Roman"/>
                <w:b w:val="false"/>
                <w:i w:val="false"/>
                <w:color w:val="000000"/>
                <w:sz w:val="20"/>
              </w:rPr>
              <w:t>мекенжай бойынша тұратын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p>
        </w:tc>
      </w:tr>
    </w:tbl>
    <w:bookmarkStart w:name="z281" w:id="224"/>
    <w:p>
      <w:pPr>
        <w:spacing w:after="0"/>
        <w:ind w:left="0"/>
        <w:jc w:val="left"/>
      </w:pPr>
      <w:r>
        <w:rPr>
          <w:rFonts w:ascii="Times New Roman"/>
          <w:b/>
          <w:i w:val="false"/>
          <w:color w:val="000000"/>
        </w:rPr>
        <w:t xml:space="preserve"> Өтініш</w:t>
      </w:r>
    </w:p>
    <w:bookmarkEnd w:id="224"/>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(мектеп №, № және сынып литерін көрсету) оқитын менің кәмелетке</w:t>
      </w:r>
    </w:p>
    <w:p>
      <w:pPr>
        <w:spacing w:after="0"/>
        <w:ind w:left="0"/>
        <w:jc w:val="both"/>
      </w:pPr>
      <w:r>
        <w:rPr>
          <w:rFonts w:ascii="Times New Roman"/>
          <w:b w:val="false"/>
          <w:i w:val="false"/>
          <w:color w:val="000000"/>
          <w:sz w:val="28"/>
        </w:rPr>
        <w:t>толмаған баламды (Т.А.Ә. (бар болған жағдайда) және жеке сәйкестендіру нөмірі,</w:t>
      </w:r>
    </w:p>
    <w:p>
      <w:pPr>
        <w:spacing w:after="0"/>
        <w:ind w:left="0"/>
        <w:jc w:val="both"/>
      </w:pPr>
      <w:r>
        <w:rPr>
          <w:rFonts w:ascii="Times New Roman"/>
          <w:b w:val="false"/>
          <w:i w:val="false"/>
          <w:color w:val="000000"/>
          <w:sz w:val="28"/>
        </w:rPr>
        <w:t>туған күні) (оқу жылын көрсету) тегін және жеңілдікпен тамақтандырумен қамтамасыз</w:t>
      </w:r>
    </w:p>
    <w:p>
      <w:pPr>
        <w:spacing w:after="0"/>
        <w:ind w:left="0"/>
        <w:jc w:val="both"/>
      </w:pPr>
      <w:r>
        <w:rPr>
          <w:rFonts w:ascii="Times New Roman"/>
          <w:b w:val="false"/>
          <w:i w:val="false"/>
          <w:color w:val="000000"/>
          <w:sz w:val="28"/>
        </w:rPr>
        <w:t>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2013 жылғы </w:t>
      </w:r>
    </w:p>
    <w:p>
      <w:pPr>
        <w:spacing w:after="0"/>
        <w:ind w:left="0"/>
        <w:jc w:val="both"/>
      </w:pPr>
      <w:r>
        <w:rPr>
          <w:rFonts w:ascii="Times New Roman"/>
          <w:b w:val="false"/>
          <w:i w:val="false"/>
          <w:color w:val="000000"/>
          <w:sz w:val="28"/>
        </w:rPr>
        <w:t xml:space="preserve">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w:t>
      </w:r>
    </w:p>
    <w:p>
      <w:pPr>
        <w:spacing w:after="0"/>
        <w:ind w:left="0"/>
        <w:jc w:val="both"/>
      </w:pPr>
      <w:r>
        <w:rPr>
          <w:rFonts w:ascii="Times New Roman"/>
          <w:b w:val="false"/>
          <w:i w:val="false"/>
          <w:color w:val="000000"/>
          <w:sz w:val="28"/>
        </w:rPr>
        <w:t>қолдануға келісім беремін.</w:t>
      </w:r>
    </w:p>
    <w:p>
      <w:pPr>
        <w:spacing w:after="0"/>
        <w:ind w:left="0"/>
        <w:jc w:val="both"/>
      </w:pPr>
      <w:r>
        <w:rPr>
          <w:rFonts w:ascii="Times New Roman"/>
          <w:b w:val="false"/>
          <w:i w:val="false"/>
          <w:color w:val="000000"/>
          <w:sz w:val="28"/>
        </w:rPr>
        <w:t>"___" _____________20__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мен </w:t>
            </w:r>
            <w:r>
              <w:br/>
            </w:r>
            <w:r>
              <w:rPr>
                <w:rFonts w:ascii="Times New Roman"/>
                <w:b w:val="false"/>
                <w:i w:val="false"/>
                <w:color w:val="000000"/>
                <w:sz w:val="20"/>
              </w:rPr>
              <w:t>тәрбиеленушілердің жекелеген</w:t>
            </w:r>
            <w:r>
              <w:br/>
            </w:r>
            <w:r>
              <w:rPr>
                <w:rFonts w:ascii="Times New Roman"/>
                <w:b w:val="false"/>
                <w:i w:val="false"/>
                <w:color w:val="000000"/>
                <w:sz w:val="20"/>
              </w:rPr>
              <w:t>санаттарына тегін және</w:t>
            </w:r>
            <w:r>
              <w:br/>
            </w:r>
            <w:r>
              <w:rPr>
                <w:rFonts w:ascii="Times New Roman"/>
                <w:b w:val="false"/>
                <w:i w:val="false"/>
                <w:color w:val="000000"/>
                <w:sz w:val="20"/>
              </w:rPr>
              <w:t xml:space="preserve">жеңілдетілген тамақтандыруды </w:t>
            </w:r>
            <w:r>
              <w:br/>
            </w:r>
            <w:r>
              <w:rPr>
                <w:rFonts w:ascii="Times New Roman"/>
                <w:b w:val="false"/>
                <w:i w:val="false"/>
                <w:color w:val="000000"/>
                <w:sz w:val="20"/>
              </w:rPr>
              <w:t xml:space="preserve">ұсыну" 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283" w:id="225"/>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bookmarkEnd w:id="225"/>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білім беру ұйымдары;</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берушіге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 тегін және жеңілдетілген тамақтандыруды ұсыну туралы анықтама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p>
          <w:p>
            <w:pPr>
              <w:spacing w:after="20"/>
              <w:ind w:left="20"/>
              <w:jc w:val="both"/>
            </w:pPr>
            <w:r>
              <w:rPr>
                <w:rFonts w:ascii="Times New Roman"/>
                <w:b w:val="false"/>
                <w:i w:val="false"/>
                <w:color w:val="000000"/>
                <w:sz w:val="20"/>
              </w:rPr>
              <w:t>
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pPr>
              <w:spacing w:after="20"/>
              <w:ind w:left="20"/>
              <w:jc w:val="both"/>
            </w:pPr>
            <w:r>
              <w:rPr>
                <w:rFonts w:ascii="Times New Roman"/>
                <w:b w:val="false"/>
                <w:i w:val="false"/>
                <w:color w:val="000000"/>
                <w:sz w:val="20"/>
              </w:rPr>
              <w:t>
5)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pPr>
              <w:spacing w:after="20"/>
              <w:ind w:left="20"/>
              <w:jc w:val="both"/>
            </w:pPr>
            <w:r>
              <w:rPr>
                <w:rFonts w:ascii="Times New Roman"/>
                <w:b w:val="false"/>
                <w:i w:val="false"/>
                <w:color w:val="000000"/>
                <w:sz w:val="20"/>
              </w:rPr>
              <w:t>
4)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мен тәрбиеленушілердің жекелеген</w:t>
            </w:r>
            <w:r>
              <w:br/>
            </w:r>
            <w:r>
              <w:rPr>
                <w:rFonts w:ascii="Times New Roman"/>
                <w:b w:val="false"/>
                <w:i w:val="false"/>
                <w:color w:val="000000"/>
                <w:sz w:val="20"/>
              </w:rPr>
              <w:t>санаттарына тегін және</w:t>
            </w:r>
            <w:r>
              <w:br/>
            </w:r>
            <w:r>
              <w:rPr>
                <w:rFonts w:ascii="Times New Roman"/>
                <w:b w:val="false"/>
                <w:i w:val="false"/>
                <w:color w:val="000000"/>
                <w:sz w:val="20"/>
              </w:rPr>
              <w:t xml:space="preserve">жеңілдетілген тамақтандыруды </w:t>
            </w:r>
            <w:r>
              <w:br/>
            </w:r>
            <w:r>
              <w:rPr>
                <w:rFonts w:ascii="Times New Roman"/>
                <w:b w:val="false"/>
                <w:i w:val="false"/>
                <w:color w:val="000000"/>
                <w:sz w:val="20"/>
              </w:rPr>
              <w:t xml:space="preserve">ұсыну" 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85" w:id="226"/>
    <w:p>
      <w:pPr>
        <w:spacing w:after="0"/>
        <w:ind w:left="0"/>
        <w:jc w:val="left"/>
      </w:pPr>
      <w:r>
        <w:rPr>
          <w:rFonts w:ascii="Times New Roman"/>
          <w:b/>
          <w:i w:val="false"/>
          <w:color w:val="000000"/>
        </w:rPr>
        <w:t xml:space="preserve"> Жалпы білім беретін мектептерде тегін және жеңілдетілген тамақтандыруды ұсыну туралы анықтама</w:t>
      </w:r>
    </w:p>
    <w:bookmarkEnd w:id="226"/>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анықтама ________________________________________________  </w:t>
      </w:r>
    </w:p>
    <w:p>
      <w:pPr>
        <w:spacing w:after="0"/>
        <w:ind w:left="0"/>
        <w:jc w:val="both"/>
      </w:pPr>
      <w:r>
        <w:rPr>
          <w:rFonts w:ascii="Times New Roman"/>
          <w:b w:val="false"/>
          <w:i w:val="false"/>
          <w:color w:val="000000"/>
          <w:sz w:val="28"/>
        </w:rPr>
        <w:t xml:space="preserve">                                                       (Т.А.Ә. (бар болғанда))</w:t>
      </w:r>
    </w:p>
    <w:p>
      <w:pPr>
        <w:spacing w:after="0"/>
        <w:ind w:left="0"/>
        <w:jc w:val="both"/>
      </w:pPr>
      <w:r>
        <w:rPr>
          <w:rFonts w:ascii="Times New Roman"/>
          <w:b w:val="false"/>
          <w:i w:val="false"/>
          <w:color w:val="000000"/>
          <w:sz w:val="28"/>
        </w:rPr>
        <w:t xml:space="preserve">20__ - 20__ оқу жылында тегін тамақтандырумен қамтамасыз етілетін білім </w:t>
      </w:r>
    </w:p>
    <w:p>
      <w:pPr>
        <w:spacing w:after="0"/>
        <w:ind w:left="0"/>
        <w:jc w:val="both"/>
      </w:pPr>
      <w:r>
        <w:rPr>
          <w:rFonts w:ascii="Times New Roman"/>
          <w:b w:val="false"/>
          <w:i w:val="false"/>
          <w:color w:val="000000"/>
          <w:sz w:val="28"/>
        </w:rPr>
        <w:t>алушылар мен тәрбиеленушілердің тізіміне енгізілгендігі үшін берілді.</w:t>
      </w:r>
    </w:p>
    <w:p>
      <w:pPr>
        <w:spacing w:after="0"/>
        <w:ind w:left="0"/>
        <w:jc w:val="both"/>
      </w:pPr>
      <w:r>
        <w:rPr>
          <w:rFonts w:ascii="Times New Roman"/>
          <w:b w:val="false"/>
          <w:i w:val="false"/>
          <w:color w:val="000000"/>
          <w:sz w:val="28"/>
        </w:rPr>
        <w:t>Басшының қолы, күні  ______________________________</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11-қосымша</w:t>
            </w:r>
          </w:p>
        </w:tc>
      </w:tr>
    </w:tbl>
    <w:bookmarkStart w:name="z287" w:id="227"/>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227"/>
    <w:bookmarkStart w:name="z288" w:id="228"/>
    <w:p>
      <w:pPr>
        <w:spacing w:after="0"/>
        <w:ind w:left="0"/>
        <w:jc w:val="left"/>
      </w:pPr>
      <w:r>
        <w:rPr>
          <w:rFonts w:ascii="Times New Roman"/>
          <w:b/>
          <w:i w:val="false"/>
          <w:color w:val="000000"/>
        </w:rPr>
        <w:t xml:space="preserve"> 1-тарау. Жалпы ережелер</w:t>
      </w:r>
    </w:p>
    <w:bookmarkEnd w:id="228"/>
    <w:bookmarkStart w:name="z289" w:id="229"/>
    <w:p>
      <w:pPr>
        <w:spacing w:after="0"/>
        <w:ind w:left="0"/>
        <w:jc w:val="both"/>
      </w:pPr>
      <w:r>
        <w:rPr>
          <w:rFonts w:ascii="Times New Roman"/>
          <w:b w:val="false"/>
          <w:i w:val="false"/>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230"/>
    <w:p>
      <w:pPr>
        <w:spacing w:after="0"/>
        <w:ind w:left="0"/>
        <w:jc w:val="left"/>
      </w:pPr>
      <w:r>
        <w:rPr>
          <w:rFonts w:ascii="Times New Roman"/>
          <w:b/>
          <w:i w:val="false"/>
          <w:color w:val="000000"/>
        </w:rPr>
        <w:t xml:space="preserve"> 2-тарау. Мемлекеттік қызмет көрсету тәртібі</w:t>
      </w:r>
    </w:p>
    <w:bookmarkEnd w:id="230"/>
    <w:bookmarkStart w:name="z292" w:id="231"/>
    <w:p>
      <w:pPr>
        <w:spacing w:after="0"/>
        <w:ind w:left="0"/>
        <w:jc w:val="both"/>
      </w:pPr>
      <w:r>
        <w:rPr>
          <w:rFonts w:ascii="Times New Roman"/>
          <w:b w:val="false"/>
          <w:i w:val="false"/>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(бұдан әрі – Стандарт)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31"/>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3" w:id="232"/>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233"/>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33"/>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96" w:id="234"/>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34"/>
    <w:bookmarkStart w:name="z297" w:id="235"/>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35"/>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236"/>
    <w:p>
      <w:pPr>
        <w:spacing w:after="0"/>
        <w:ind w:left="0"/>
        <w:jc w:val="both"/>
      </w:pPr>
      <w:r>
        <w:rPr>
          <w:rFonts w:ascii="Times New Roman"/>
          <w:b w:val="false"/>
          <w:i w:val="false"/>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36"/>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237"/>
    <w:p>
      <w:pPr>
        <w:spacing w:after="0"/>
        <w:ind w:left="0"/>
        <w:jc w:val="both"/>
      </w:pPr>
      <w:r>
        <w:rPr>
          <w:rFonts w:ascii="Times New Roman"/>
          <w:b w:val="false"/>
          <w:i w:val="false"/>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237"/>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 w:id="238"/>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38"/>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302" w:id="239"/>
    <w:p>
      <w:pPr>
        <w:spacing w:after="0"/>
        <w:ind w:left="0"/>
        <w:jc w:val="both"/>
      </w:pPr>
      <w:r>
        <w:rPr>
          <w:rFonts w:ascii="Times New Roman"/>
          <w:b w:val="false"/>
          <w:i w:val="false"/>
          <w:color w:val="000000"/>
          <w:sz w:val="28"/>
        </w:rPr>
        <w:t>
      13. Құжаттарды қараудың жалпы мерзімі және жолдама алу не мемлекеттік қызмет көрсетуден бас тарту 5 (бес) жұмыс күнін құрайды.</w:t>
      </w:r>
    </w:p>
    <w:bookmarkEnd w:id="239"/>
    <w:bookmarkStart w:name="z363" w:id="240"/>
    <w:p>
      <w:pPr>
        <w:spacing w:after="0"/>
        <w:ind w:left="0"/>
        <w:jc w:val="both"/>
      </w:pPr>
      <w:r>
        <w:rPr>
          <w:rFonts w:ascii="Times New Roman"/>
          <w:b w:val="false"/>
          <w:i w:val="false"/>
          <w:color w:val="000000"/>
          <w:sz w:val="28"/>
        </w:rPr>
        <w:t xml:space="preserve">
      13-1.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40"/>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 w:id="24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41"/>
    <w:bookmarkStart w:name="z304" w:id="242"/>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4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243"/>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мен тәрбиенушілердің жекелеген</w:t>
            </w:r>
            <w:r>
              <w:br/>
            </w:r>
            <w:r>
              <w:rPr>
                <w:rFonts w:ascii="Times New Roman"/>
                <w:b w:val="false"/>
                <w:i w:val="false"/>
                <w:color w:val="000000"/>
                <w:sz w:val="20"/>
              </w:rPr>
              <w:t xml:space="preserve">санаттарына қала сыртындағы </w:t>
            </w:r>
            <w:r>
              <w:br/>
            </w:r>
            <w:r>
              <w:rPr>
                <w:rFonts w:ascii="Times New Roman"/>
                <w:b w:val="false"/>
                <w:i w:val="false"/>
                <w:color w:val="000000"/>
                <w:sz w:val="20"/>
              </w:rPr>
              <w:t xml:space="preserve">және мектеп жанындағы </w:t>
            </w:r>
            <w:r>
              <w:br/>
            </w:r>
            <w:r>
              <w:rPr>
                <w:rFonts w:ascii="Times New Roman"/>
                <w:b w:val="false"/>
                <w:i w:val="false"/>
                <w:color w:val="000000"/>
                <w:sz w:val="20"/>
              </w:rPr>
              <w:t xml:space="preserve">лагерьлерде демалуы үшін </w:t>
            </w:r>
            <w:r>
              <w:br/>
            </w:r>
            <w:r>
              <w:rPr>
                <w:rFonts w:ascii="Times New Roman"/>
                <w:b w:val="false"/>
                <w:i w:val="false"/>
                <w:color w:val="000000"/>
                <w:sz w:val="20"/>
              </w:rPr>
              <w:t xml:space="preserve">құжаттар қабылдау және </w:t>
            </w:r>
            <w:r>
              <w:br/>
            </w:r>
            <w:r>
              <w:rPr>
                <w:rFonts w:ascii="Times New Roman"/>
                <w:b w:val="false"/>
                <w:i w:val="false"/>
                <w:color w:val="000000"/>
                <w:sz w:val="20"/>
              </w:rPr>
              <w:t>жолдама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(елді мекен атауы, тұрғылықты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телефоны)</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p>
        </w:tc>
      </w:tr>
    </w:tbl>
    <w:bookmarkStart w:name="z307" w:id="244"/>
    <w:p>
      <w:pPr>
        <w:spacing w:after="0"/>
        <w:ind w:left="0"/>
        <w:jc w:val="left"/>
      </w:pPr>
      <w:r>
        <w:rPr>
          <w:rFonts w:ascii="Times New Roman"/>
          <w:b/>
          <w:i w:val="false"/>
          <w:color w:val="000000"/>
        </w:rPr>
        <w:t xml:space="preserve"> Өтініш</w:t>
      </w:r>
    </w:p>
    <w:bookmarkEnd w:id="244"/>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Менің кәмелет жасқа толмаған (Т.А.Ә. (бар болғанда) туған күні және жеке </w:t>
      </w:r>
    </w:p>
    <w:p>
      <w:pPr>
        <w:spacing w:after="0"/>
        <w:ind w:left="0"/>
        <w:jc w:val="both"/>
      </w:pPr>
      <w:r>
        <w:rPr>
          <w:rFonts w:ascii="Times New Roman"/>
          <w:b w:val="false"/>
          <w:i w:val="false"/>
          <w:color w:val="000000"/>
          <w:sz w:val="28"/>
        </w:rPr>
        <w:t xml:space="preserve">сәйкестендіру нөмірі) (мектеп № және сынып литерін көрсету) оқитын балам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(оқу жылын көрсету) </w:t>
      </w:r>
    </w:p>
    <w:p>
      <w:pPr>
        <w:spacing w:after="0"/>
        <w:ind w:left="0"/>
        <w:jc w:val="both"/>
      </w:pPr>
      <w:r>
        <w:rPr>
          <w:rFonts w:ascii="Times New Roman"/>
          <w:b w:val="false"/>
          <w:i w:val="false"/>
          <w:color w:val="000000"/>
          <w:sz w:val="28"/>
        </w:rPr>
        <w:t xml:space="preserve">қала сыртындағы және мектеп жанындағы лагерьлерге жолдамамен қамтамасыз </w:t>
      </w:r>
    </w:p>
    <w:p>
      <w:pPr>
        <w:spacing w:after="0"/>
        <w:ind w:left="0"/>
        <w:jc w:val="both"/>
      </w:pPr>
      <w:r>
        <w:rPr>
          <w:rFonts w:ascii="Times New Roman"/>
          <w:b w:val="false"/>
          <w:i w:val="false"/>
          <w:color w:val="000000"/>
          <w:sz w:val="28"/>
        </w:rPr>
        <w:t>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Ақпараттық жүйелердегі "Дербес деректер және оларды қорғау туралы" 2013 жылғы</w:t>
      </w:r>
    </w:p>
    <w:p>
      <w:pPr>
        <w:spacing w:after="0"/>
        <w:ind w:left="0"/>
        <w:jc w:val="both"/>
      </w:pPr>
      <w:r>
        <w:rPr>
          <w:rFonts w:ascii="Times New Roman"/>
          <w:b w:val="false"/>
          <w:i w:val="false"/>
          <w:color w:val="000000"/>
          <w:sz w:val="28"/>
        </w:rPr>
        <w:t xml:space="preserve">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w:t>
      </w:r>
    </w:p>
    <w:p>
      <w:pPr>
        <w:spacing w:after="0"/>
        <w:ind w:left="0"/>
        <w:jc w:val="both"/>
      </w:pPr>
      <w:r>
        <w:rPr>
          <w:rFonts w:ascii="Times New Roman"/>
          <w:b w:val="false"/>
          <w:i w:val="false"/>
          <w:color w:val="000000"/>
          <w:sz w:val="28"/>
        </w:rPr>
        <w:t>қолдануға келісім беремін.</w:t>
      </w:r>
    </w:p>
    <w:p>
      <w:pPr>
        <w:spacing w:after="0"/>
        <w:ind w:left="0"/>
        <w:jc w:val="both"/>
      </w:pPr>
      <w:r>
        <w:rPr>
          <w:rFonts w:ascii="Times New Roman"/>
          <w:b w:val="false"/>
          <w:i w:val="false"/>
          <w:color w:val="000000"/>
          <w:sz w:val="28"/>
        </w:rPr>
        <w:t>"___" _____________20__ жыл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мекемелеріндегі білім алушылар</w:t>
            </w:r>
            <w:r>
              <w:br/>
            </w:r>
            <w:r>
              <w:rPr>
                <w:rFonts w:ascii="Times New Roman"/>
                <w:b w:val="false"/>
                <w:i w:val="false"/>
                <w:color w:val="000000"/>
                <w:sz w:val="20"/>
              </w:rPr>
              <w:t>мен тәрбиенушілердің жекелеген</w:t>
            </w:r>
            <w:r>
              <w:br/>
            </w:r>
            <w:r>
              <w:rPr>
                <w:rFonts w:ascii="Times New Roman"/>
                <w:b w:val="false"/>
                <w:i w:val="false"/>
                <w:color w:val="000000"/>
                <w:sz w:val="20"/>
              </w:rPr>
              <w:t>санаттарына қала сыртындағы</w:t>
            </w:r>
            <w:r>
              <w:br/>
            </w:r>
            <w:r>
              <w:rPr>
                <w:rFonts w:ascii="Times New Roman"/>
                <w:b w:val="false"/>
                <w:i w:val="false"/>
                <w:color w:val="000000"/>
                <w:sz w:val="20"/>
              </w:rPr>
              <w:t>және мектеп жанындағы</w:t>
            </w:r>
            <w:r>
              <w:br/>
            </w:r>
            <w:r>
              <w:rPr>
                <w:rFonts w:ascii="Times New Roman"/>
                <w:b w:val="false"/>
                <w:i w:val="false"/>
                <w:color w:val="000000"/>
                <w:sz w:val="20"/>
              </w:rPr>
              <w:t xml:space="preserve">лагерьлерде демалуы үшін </w:t>
            </w:r>
            <w:r>
              <w:br/>
            </w:r>
            <w:r>
              <w:rPr>
                <w:rFonts w:ascii="Times New Roman"/>
                <w:b w:val="false"/>
                <w:i w:val="false"/>
                <w:color w:val="000000"/>
                <w:sz w:val="20"/>
              </w:rPr>
              <w:t>құжаттар қабылдау және жолдама</w:t>
            </w:r>
            <w:r>
              <w:br/>
            </w:r>
            <w:r>
              <w:rPr>
                <w:rFonts w:ascii="Times New Roman"/>
                <w:b w:val="false"/>
                <w:i w:val="false"/>
                <w:color w:val="000000"/>
                <w:sz w:val="20"/>
              </w:rPr>
              <w:t xml:space="preserve">беру" 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309" w:id="245"/>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bookmarkEnd w:id="245"/>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білім беру ұйымдары;</w:t>
            </w:r>
          </w:p>
          <w:p>
            <w:pPr>
              <w:spacing w:after="20"/>
              <w:ind w:left="20"/>
              <w:jc w:val="both"/>
            </w:pPr>
            <w:r>
              <w:rPr>
                <w:rFonts w:ascii="Times New Roman"/>
                <w:b w:val="false"/>
                <w:i w:val="false"/>
                <w:color w:val="000000"/>
                <w:sz w:val="20"/>
              </w:rPr>
              <w:t>
4)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сыртындағы және мектеп жанындағы лагерьлерге жолдама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p>
          <w:p>
            <w:pPr>
              <w:spacing w:after="20"/>
              <w:ind w:left="20"/>
              <w:jc w:val="both"/>
            </w:pPr>
            <w:r>
              <w:rPr>
                <w:rFonts w:ascii="Times New Roman"/>
                <w:b w:val="false"/>
                <w:i w:val="false"/>
                <w:color w:val="000000"/>
                <w:sz w:val="20"/>
              </w:rPr>
              <w:t>
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(бұдан әрі -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pPr>
              <w:spacing w:after="20"/>
              <w:ind w:left="20"/>
              <w:jc w:val="both"/>
            </w:pPr>
            <w:r>
              <w:rPr>
                <w:rFonts w:ascii="Times New Roman"/>
                <w:b w:val="false"/>
                <w:i w:val="false"/>
                <w:color w:val="000000"/>
                <w:sz w:val="20"/>
              </w:rPr>
              <w:t>
6)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pPr>
              <w:spacing w:after="20"/>
              <w:ind w:left="20"/>
              <w:jc w:val="both"/>
            </w:pPr>
            <w:r>
              <w:rPr>
                <w:rFonts w:ascii="Times New Roman"/>
                <w:b w:val="false"/>
                <w:i w:val="false"/>
                <w:color w:val="000000"/>
                <w:sz w:val="20"/>
              </w:rPr>
              <w:t>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pPr>
              <w:spacing w:after="20"/>
              <w:ind w:left="20"/>
              <w:jc w:val="both"/>
            </w:pPr>
            <w:r>
              <w:rPr>
                <w:rFonts w:ascii="Times New Roman"/>
                <w:b w:val="false"/>
                <w:i w:val="false"/>
                <w:color w:val="000000"/>
                <w:sz w:val="20"/>
              </w:rPr>
              <w:t>
5)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1" w:id="246"/>
    <w:p>
      <w:pPr>
        <w:spacing w:after="0"/>
        <w:ind w:left="0"/>
        <w:jc w:val="left"/>
      </w:pPr>
      <w:r>
        <w:rPr>
          <w:rFonts w:ascii="Times New Roman"/>
          <w:b/>
          <w:i w:val="false"/>
          <w:color w:val="000000"/>
        </w:rPr>
        <w:t xml:space="preserve"> Құжаттарды қабылдаудан бас тарту туралы қолхат</w:t>
      </w:r>
    </w:p>
    <w:bookmarkEnd w:id="24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w:t>
      </w:r>
    </w:p>
    <w:p>
      <w:pPr>
        <w:spacing w:after="0"/>
        <w:ind w:left="0"/>
        <w:jc w:val="both"/>
      </w:pPr>
      <w:r>
        <w:rPr>
          <w:rFonts w:ascii="Times New Roman"/>
          <w:b w:val="false"/>
          <w:i w:val="false"/>
          <w:color w:val="000000"/>
          <w:sz w:val="28"/>
        </w:rPr>
        <w:t xml:space="preserve">
      тізбеге сәйкес Сіз ұсынған құжаттар топтамасының толық болмауына байланысты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12-қосымша</w:t>
            </w:r>
          </w:p>
        </w:tc>
      </w:tr>
    </w:tbl>
    <w:bookmarkStart w:name="z313" w:id="247"/>
    <w:p>
      <w:pPr>
        <w:spacing w:after="0"/>
        <w:ind w:left="0"/>
        <w:jc w:val="left"/>
      </w:pPr>
      <w:r>
        <w:rPr>
          <w:rFonts w:ascii="Times New Roman"/>
          <w:b/>
          <w:i w:val="false"/>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bookmarkEnd w:id="247"/>
    <w:bookmarkStart w:name="z314" w:id="248"/>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248"/>
    <w:bookmarkStart w:name="z316" w:id="249"/>
    <w:p>
      <w:pPr>
        <w:spacing w:after="0"/>
        <w:ind w:left="0"/>
        <w:jc w:val="both"/>
      </w:pPr>
      <w:r>
        <w:rPr>
          <w:rFonts w:ascii="Times New Roman"/>
          <w:b w:val="false"/>
          <w:i w:val="false"/>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250"/>
    <w:p>
      <w:pPr>
        <w:spacing w:after="0"/>
        <w:ind w:left="0"/>
        <w:jc w:val="left"/>
      </w:pPr>
      <w:r>
        <w:rPr>
          <w:rFonts w:ascii="Times New Roman"/>
          <w:b/>
          <w:i w:val="false"/>
          <w:color w:val="000000"/>
        </w:rPr>
        <w:t xml:space="preserve"> 2-тарау. Мемлекеттік қызмет көрсету тәртібі</w:t>
      </w:r>
    </w:p>
    <w:bookmarkEnd w:id="250"/>
    <w:bookmarkStart w:name="z319" w:id="251"/>
    <w:p>
      <w:pPr>
        <w:spacing w:after="0"/>
        <w:ind w:left="0"/>
        <w:jc w:val="both"/>
      </w:pPr>
      <w:r>
        <w:rPr>
          <w:rFonts w:ascii="Times New Roman"/>
          <w:b w:val="false"/>
          <w:i w:val="false"/>
          <w:color w:val="000000"/>
          <w:sz w:val="28"/>
        </w:rPr>
        <w:t xml:space="preserve">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"Он жасқа толған баланың пiкiрiн ескеру туралы қорғаншылық немесе қамқоршылық органының шешімін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51"/>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252"/>
    <w:p>
      <w:pPr>
        <w:spacing w:after="0"/>
        <w:ind w:left="0"/>
        <w:jc w:val="both"/>
      </w:pPr>
      <w:r>
        <w:rPr>
          <w:rFonts w:ascii="Times New Roman"/>
          <w:b w:val="false"/>
          <w:i w:val="false"/>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25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253"/>
    <w:p>
      <w:pPr>
        <w:spacing w:after="0"/>
        <w:ind w:left="0"/>
        <w:jc w:val="both"/>
      </w:pPr>
      <w:r>
        <w:rPr>
          <w:rFonts w:ascii="Times New Roman"/>
          <w:b w:val="false"/>
          <w:i w:val="false"/>
          <w:color w:val="000000"/>
          <w:sz w:val="28"/>
        </w:rPr>
        <w:t>
      5. Құжаттарды тексеру қорытындылары бойынша көрсетілетін қызметті беруші 4 (төрт) жұмыс күні ішінде кәмелетке толмаған баланың ата-анасының немесе басқа заңды өкілінің (өкілдерінің) қатысуымен оның пікірін ресімдеу үшін баламен (балалармен) әңгімелесу өткізеді.</w:t>
      </w:r>
    </w:p>
    <w:bookmarkEnd w:id="253"/>
    <w:bookmarkStart w:name="z322" w:id="254"/>
    <w:p>
      <w:pPr>
        <w:spacing w:after="0"/>
        <w:ind w:left="0"/>
        <w:jc w:val="both"/>
      </w:pPr>
      <w:r>
        <w:rPr>
          <w:rFonts w:ascii="Times New Roman"/>
          <w:b w:val="false"/>
          <w:i w:val="false"/>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bookmarkEnd w:id="254"/>
    <w:p>
      <w:pPr>
        <w:spacing w:after="0"/>
        <w:ind w:left="0"/>
        <w:jc w:val="both"/>
      </w:pPr>
      <w:r>
        <w:rPr>
          <w:rFonts w:ascii="Times New Roman"/>
          <w:b w:val="false"/>
          <w:i w:val="false"/>
          <w:color w:val="000000"/>
          <w:sz w:val="28"/>
        </w:rPr>
        <w:t>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255"/>
    <w:p>
      <w:pPr>
        <w:spacing w:after="0"/>
        <w:ind w:left="0"/>
        <w:jc w:val="both"/>
      </w:pPr>
      <w:r>
        <w:rPr>
          <w:rFonts w:ascii="Times New Roman"/>
          <w:b w:val="false"/>
          <w:i w:val="false"/>
          <w:color w:val="000000"/>
          <w:sz w:val="28"/>
        </w:rPr>
        <w:t>
      8. Құжаттарды қараудың және шешім алудың жалпы мерзімі не мемлекеттік қызмет көрсетуден бас тарту 10 (он) жұмыс күнін құрайды.</w:t>
      </w:r>
    </w:p>
    <w:bookmarkEnd w:id="255"/>
    <w:bookmarkStart w:name="z364" w:id="256"/>
    <w:p>
      <w:pPr>
        <w:spacing w:after="0"/>
        <w:ind w:left="0"/>
        <w:jc w:val="both"/>
      </w:pPr>
      <w:r>
        <w:rPr>
          <w:rFonts w:ascii="Times New Roman"/>
          <w:b w:val="false"/>
          <w:i w:val="false"/>
          <w:color w:val="000000"/>
          <w:sz w:val="28"/>
        </w:rPr>
        <w:t xml:space="preserve">
      8-1.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56"/>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5" w:id="257"/>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57"/>
    <w:bookmarkStart w:name="z326" w:id="258"/>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58"/>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259"/>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жасқа толған баланың</w:t>
            </w:r>
            <w:r>
              <w:br/>
            </w:r>
            <w:r>
              <w:rPr>
                <w:rFonts w:ascii="Times New Roman"/>
                <w:b w:val="false"/>
                <w:i w:val="false"/>
                <w:color w:val="000000"/>
                <w:sz w:val="20"/>
              </w:rPr>
              <w:t>пiкiрiн ескеру туралы қорғаншылық</w:t>
            </w:r>
            <w:r>
              <w:br/>
            </w:r>
            <w:r>
              <w:rPr>
                <w:rFonts w:ascii="Times New Roman"/>
                <w:b w:val="false"/>
                <w:i w:val="false"/>
                <w:color w:val="000000"/>
                <w:sz w:val="20"/>
              </w:rPr>
              <w:t>немесе қамқоршылық органының</w:t>
            </w:r>
            <w:r>
              <w:br/>
            </w:r>
            <w:r>
              <w:rPr>
                <w:rFonts w:ascii="Times New Roman"/>
                <w:b w:val="false"/>
                <w:i w:val="false"/>
                <w:color w:val="000000"/>
                <w:sz w:val="20"/>
              </w:rPr>
              <w:t>шешімін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 басшысына</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 телефоны)</w:t>
            </w:r>
          </w:p>
        </w:tc>
      </w:tr>
    </w:tbl>
    <w:bookmarkStart w:name="z329" w:id="260"/>
    <w:p>
      <w:pPr>
        <w:spacing w:after="0"/>
        <w:ind w:left="0"/>
        <w:jc w:val="left"/>
      </w:pPr>
      <w:r>
        <w:rPr>
          <w:rFonts w:ascii="Times New Roman"/>
          <w:b/>
          <w:i w:val="false"/>
          <w:color w:val="000000"/>
        </w:rPr>
        <w:t xml:space="preserve"> Өтініш</w:t>
      </w:r>
    </w:p>
    <w:bookmarkEnd w:id="260"/>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Менің __________________________ мекенжайында тұратын он жасқа толған балам (балаларым):</w:t>
      </w:r>
    </w:p>
    <w:p>
      <w:pPr>
        <w:spacing w:after="0"/>
        <w:ind w:left="0"/>
        <w:jc w:val="both"/>
      </w:pPr>
      <w:r>
        <w:rPr>
          <w:rFonts w:ascii="Times New Roman"/>
          <w:b w:val="false"/>
          <w:i w:val="false"/>
          <w:color w:val="000000"/>
          <w:sz w:val="28"/>
        </w:rPr>
        <w:t xml:space="preserve">1. ________________________________________________________________ </w:t>
      </w:r>
    </w:p>
    <w:p>
      <w:pPr>
        <w:spacing w:after="0"/>
        <w:ind w:left="0"/>
        <w:jc w:val="both"/>
      </w:pPr>
      <w:r>
        <w:rPr>
          <w:rFonts w:ascii="Times New Roman"/>
          <w:b w:val="false"/>
          <w:i w:val="false"/>
          <w:color w:val="000000"/>
          <w:sz w:val="28"/>
        </w:rPr>
        <w:t xml:space="preserve"> (балалардың Т.А.Ә. (бар болған жағдайда) және жеке сәйкестендіру нөмірі)</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пікірін есепке алу туралы шешім беруіңізді сұраймын.</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2013 жылғы </w:t>
      </w:r>
    </w:p>
    <w:p>
      <w:pPr>
        <w:spacing w:after="0"/>
        <w:ind w:left="0"/>
        <w:jc w:val="both"/>
      </w:pPr>
      <w:r>
        <w:rPr>
          <w:rFonts w:ascii="Times New Roman"/>
          <w:b w:val="false"/>
          <w:i w:val="false"/>
          <w:color w:val="000000"/>
          <w:sz w:val="28"/>
        </w:rPr>
        <w:t xml:space="preserve">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w:t>
      </w:r>
    </w:p>
    <w:p>
      <w:pPr>
        <w:spacing w:after="0"/>
        <w:ind w:left="0"/>
        <w:jc w:val="both"/>
      </w:pPr>
      <w:r>
        <w:rPr>
          <w:rFonts w:ascii="Times New Roman"/>
          <w:b w:val="false"/>
          <w:i w:val="false"/>
          <w:color w:val="000000"/>
          <w:sz w:val="28"/>
        </w:rPr>
        <w:t>қолдануға келісім беремін.</w:t>
      </w:r>
    </w:p>
    <w:p>
      <w:pPr>
        <w:spacing w:after="0"/>
        <w:ind w:left="0"/>
        <w:jc w:val="both"/>
      </w:pPr>
      <w:r>
        <w:rPr>
          <w:rFonts w:ascii="Times New Roman"/>
          <w:b w:val="false"/>
          <w:i w:val="false"/>
          <w:color w:val="000000"/>
          <w:sz w:val="28"/>
        </w:rPr>
        <w:t>"___"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пiкiрiн ескеру туралы қорғаншылық</w:t>
            </w:r>
            <w:r>
              <w:br/>
            </w:r>
            <w:r>
              <w:rPr>
                <w:rFonts w:ascii="Times New Roman"/>
                <w:b w:val="false"/>
                <w:i w:val="false"/>
                <w:color w:val="000000"/>
                <w:sz w:val="20"/>
              </w:rPr>
              <w:t xml:space="preserve">немесе қамқоршылық органының </w:t>
            </w:r>
            <w:r>
              <w:br/>
            </w:r>
            <w:r>
              <w:rPr>
                <w:rFonts w:ascii="Times New Roman"/>
                <w:b w:val="false"/>
                <w:i w:val="false"/>
                <w:color w:val="000000"/>
                <w:sz w:val="20"/>
              </w:rPr>
              <w:t>шешімін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1" w:id="261"/>
    <w:p>
      <w:pPr>
        <w:spacing w:after="0"/>
        <w:ind w:left="0"/>
        <w:jc w:val="left"/>
      </w:pPr>
      <w:r>
        <w:rPr>
          <w:rFonts w:ascii="Times New Roman"/>
          <w:b/>
          <w:i w:val="false"/>
          <w:color w:val="000000"/>
        </w:rPr>
        <w:t xml:space="preserve"> "Он жасқа толған баланың пiкiрiн ескеру туралы қорғаншылық немесе қамқоршылық органының шешімін беру" мемлекеттік көрсетілетін қызмет стандарты</w:t>
      </w:r>
    </w:p>
    <w:bookmarkEnd w:id="261"/>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тапсырған сәттен бастап - 10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қорғаншылық және қамқоршылық органдарының шешімі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заңды өкілінің бірінің өтініші;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жұбайының (зайыбының) нотариалдық келісімі не баланың (балалардың) бөлек тұратын заңды өкілінің келісімі;</w:t>
            </w:r>
          </w:p>
          <w:p>
            <w:pPr>
              <w:spacing w:after="20"/>
              <w:ind w:left="20"/>
              <w:jc w:val="both"/>
            </w:pPr>
            <w:r>
              <w:rPr>
                <w:rFonts w:ascii="Times New Roman"/>
                <w:b w:val="false"/>
                <w:i w:val="false"/>
                <w:color w:val="000000"/>
                <w:sz w:val="20"/>
              </w:rPr>
              <w:t xml:space="preserve">
4)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болуы туралы куәлік,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pPr>
              <w:spacing w:after="20"/>
              <w:ind w:left="20"/>
              <w:jc w:val="both"/>
            </w:pPr>
            <w:r>
              <w:rPr>
                <w:rFonts w:ascii="Times New Roman"/>
                <w:b w:val="false"/>
                <w:i w:val="false"/>
                <w:color w:val="000000"/>
                <w:sz w:val="20"/>
              </w:rPr>
              <w:t>
5) АХАЖ АЖ-да мәліметтер болмаған жағдайда не Қазақстан Республикасынан тыс жерде туылған жағдайда баланың туу туралы куәлігінің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пiкiрiн ескеру туралы қорғаншылық</w:t>
            </w:r>
            <w:r>
              <w:br/>
            </w:r>
            <w:r>
              <w:rPr>
                <w:rFonts w:ascii="Times New Roman"/>
                <w:b w:val="false"/>
                <w:i w:val="false"/>
                <w:color w:val="000000"/>
                <w:sz w:val="20"/>
              </w:rPr>
              <w:t>немесе қамқоршылық органының</w:t>
            </w:r>
            <w:r>
              <w:br/>
            </w:r>
            <w:r>
              <w:rPr>
                <w:rFonts w:ascii="Times New Roman"/>
                <w:b w:val="false"/>
                <w:i w:val="false"/>
                <w:color w:val="000000"/>
                <w:sz w:val="20"/>
              </w:rPr>
              <w:t>шешімін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33" w:id="262"/>
    <w:p>
      <w:pPr>
        <w:spacing w:after="0"/>
        <w:ind w:left="0"/>
        <w:jc w:val="left"/>
      </w:pPr>
      <w:r>
        <w:rPr>
          <w:rFonts w:ascii="Times New Roman"/>
          <w:b/>
          <w:i w:val="false"/>
          <w:color w:val="000000"/>
        </w:rPr>
        <w:t xml:space="preserve"> Он жасқа толған баланың пікірін есепке алу туралы қорғаншылық және </w:t>
      </w:r>
      <w:r>
        <w:br/>
      </w:r>
      <w:r>
        <w:rPr>
          <w:rFonts w:ascii="Times New Roman"/>
          <w:b/>
          <w:i w:val="false"/>
          <w:color w:val="000000"/>
        </w:rPr>
        <w:t xml:space="preserve">                            қамқоршылық органдарының шешімі</w:t>
      </w:r>
    </w:p>
    <w:bookmarkEnd w:id="262"/>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__________________________ қорғаншылық және қамқоршылық органының</w:t>
      </w:r>
    </w:p>
    <w:p>
      <w:pPr>
        <w:spacing w:after="0"/>
        <w:ind w:left="0"/>
        <w:jc w:val="both"/>
      </w:pPr>
      <w:r>
        <w:rPr>
          <w:rFonts w:ascii="Times New Roman"/>
          <w:b w:val="false"/>
          <w:i w:val="false"/>
          <w:color w:val="000000"/>
          <w:sz w:val="28"/>
        </w:rPr>
        <w:t xml:space="preserve">атынан ____________________________________________________________ </w:t>
      </w:r>
    </w:p>
    <w:p>
      <w:pPr>
        <w:spacing w:after="0"/>
        <w:ind w:left="0"/>
        <w:jc w:val="both"/>
      </w:pPr>
      <w:r>
        <w:rPr>
          <w:rFonts w:ascii="Times New Roman"/>
          <w:b w:val="false"/>
          <w:i w:val="false"/>
          <w:color w:val="000000"/>
          <w:sz w:val="28"/>
        </w:rPr>
        <w:t>(қорғаншылық және қамқоршылық органы маманының Т.А.Ә. (бар болғанда))</w:t>
      </w:r>
    </w:p>
    <w:p>
      <w:pPr>
        <w:spacing w:after="0"/>
        <w:ind w:left="0"/>
        <w:jc w:val="both"/>
      </w:pPr>
      <w:r>
        <w:rPr>
          <w:rFonts w:ascii="Times New Roman"/>
          <w:b w:val="false"/>
          <w:i w:val="false"/>
          <w:color w:val="000000"/>
          <w:sz w:val="28"/>
        </w:rPr>
        <w:t>ата-анасы немесе басқа да заңды өкілдері</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(ата-анасы немесе басқа да заңды өкілдерінің Т.А.Ә. (бар болғанда)</w:t>
      </w:r>
    </w:p>
    <w:p>
      <w:pPr>
        <w:spacing w:after="0"/>
        <w:ind w:left="0"/>
        <w:jc w:val="both"/>
      </w:pPr>
      <w:r>
        <w:rPr>
          <w:rFonts w:ascii="Times New Roman"/>
          <w:b w:val="false"/>
          <w:i w:val="false"/>
          <w:color w:val="000000"/>
          <w:sz w:val="28"/>
        </w:rPr>
        <w:t xml:space="preserve">қатысуымен кәмелетке толмаған(дар) __________________________________  </w:t>
      </w:r>
    </w:p>
    <w:p>
      <w:pPr>
        <w:spacing w:after="0"/>
        <w:ind w:left="0"/>
        <w:jc w:val="both"/>
      </w:pPr>
      <w:r>
        <w:rPr>
          <w:rFonts w:ascii="Times New Roman"/>
          <w:b w:val="false"/>
          <w:i w:val="false"/>
          <w:color w:val="000000"/>
          <w:sz w:val="28"/>
        </w:rPr>
        <w:t xml:space="preserve">                                                        (баланың Т.А.Ә. (бар болғанда), туған жылы)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(мәселенің мәнін көрсету)</w:t>
      </w:r>
    </w:p>
    <w:p>
      <w:pPr>
        <w:spacing w:after="0"/>
        <w:ind w:left="0"/>
        <w:jc w:val="both"/>
      </w:pPr>
      <w:r>
        <w:rPr>
          <w:rFonts w:ascii="Times New Roman"/>
          <w:b w:val="false"/>
          <w:i w:val="false"/>
          <w:color w:val="000000"/>
          <w:sz w:val="28"/>
        </w:rPr>
        <w:t xml:space="preserve">пікірін ескере отырып, "Неке (ерлі-зайыптылық) және отбасы туралы" </w:t>
      </w:r>
    </w:p>
    <w:p>
      <w:pPr>
        <w:spacing w:after="0"/>
        <w:ind w:left="0"/>
        <w:jc w:val="both"/>
      </w:pPr>
      <w:r>
        <w:rPr>
          <w:rFonts w:ascii="Times New Roman"/>
          <w:b w:val="false"/>
          <w:i w:val="false"/>
          <w:color w:val="000000"/>
          <w:sz w:val="28"/>
        </w:rPr>
        <w:t>Қазақстан Республикасы Кодексінің 62-бабына сәйкес</w:t>
      </w:r>
    </w:p>
    <w:p>
      <w:pPr>
        <w:spacing w:after="0"/>
        <w:ind w:left="0"/>
        <w:jc w:val="both"/>
      </w:pPr>
      <w:r>
        <w:rPr>
          <w:rFonts w:ascii="Times New Roman"/>
          <w:b w:val="false"/>
          <w:i w:val="false"/>
          <w:color w:val="000000"/>
          <w:sz w:val="28"/>
        </w:rPr>
        <w:t xml:space="preserve">____________________________________________________________ шешті.  </w:t>
      </w:r>
    </w:p>
    <w:p>
      <w:pPr>
        <w:spacing w:after="0"/>
        <w:ind w:left="0"/>
        <w:jc w:val="both"/>
      </w:pPr>
      <w:r>
        <w:rPr>
          <w:rFonts w:ascii="Times New Roman"/>
          <w:b w:val="false"/>
          <w:i w:val="false"/>
          <w:color w:val="000000"/>
          <w:sz w:val="28"/>
        </w:rPr>
        <w:t xml:space="preserve">              (мәселенің мәні бойынша баланың пікірінің сипаттамасы)</w:t>
      </w:r>
    </w:p>
    <w:p>
      <w:pPr>
        <w:spacing w:after="0"/>
        <w:ind w:left="0"/>
        <w:jc w:val="both"/>
      </w:pPr>
      <w:r>
        <w:rPr>
          <w:rFonts w:ascii="Times New Roman"/>
          <w:b w:val="false"/>
          <w:i w:val="false"/>
          <w:color w:val="000000"/>
          <w:sz w:val="28"/>
        </w:rPr>
        <w:t xml:space="preserve">
      Басшы                                                               _______________________  </w:t>
      </w:r>
    </w:p>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13-қосымша</w:t>
            </w:r>
          </w:p>
        </w:tc>
      </w:tr>
    </w:tbl>
    <w:bookmarkStart w:name="z335" w:id="263"/>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263"/>
    <w:bookmarkStart w:name="z336" w:id="264"/>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bookmarkEnd w:id="264"/>
    <w:bookmarkStart w:name="z337" w:id="265"/>
    <w:p>
      <w:pPr>
        <w:spacing w:after="0"/>
        <w:ind w:left="0"/>
        <w:jc w:val="both"/>
      </w:pPr>
      <w:r>
        <w:rPr>
          <w:rFonts w:ascii="Times New Roman"/>
          <w:b w:val="false"/>
          <w:i w:val="false"/>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bookmarkEnd w:id="265"/>
    <w:bookmarkStart w:name="z338" w:id="266"/>
    <w:p>
      <w:pPr>
        <w:spacing w:after="0"/>
        <w:ind w:left="0"/>
        <w:jc w:val="both"/>
      </w:pPr>
      <w:r>
        <w:rPr>
          <w:rFonts w:ascii="Times New Roman"/>
          <w:b w:val="false"/>
          <w:i w:val="false"/>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bookmarkEnd w:id="266"/>
    <w:bookmarkStart w:name="z339" w:id="267"/>
    <w:p>
      <w:pPr>
        <w:spacing w:after="0"/>
        <w:ind w:left="0"/>
        <w:jc w:val="both"/>
      </w:pPr>
      <w:r>
        <w:rPr>
          <w:rFonts w:ascii="Times New Roman"/>
          <w:b w:val="false"/>
          <w:i w:val="false"/>
          <w:color w:val="000000"/>
          <w:sz w:val="28"/>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bookmarkEnd w:id="267"/>
    <w:bookmarkStart w:name="z340" w:id="268"/>
    <w:p>
      <w:pPr>
        <w:spacing w:after="0"/>
        <w:ind w:left="0"/>
        <w:jc w:val="both"/>
      </w:pPr>
      <w:r>
        <w:rPr>
          <w:rFonts w:ascii="Times New Roman"/>
          <w:b w:val="false"/>
          <w:i w:val="false"/>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bookmarkEnd w:id="268"/>
    <w:bookmarkStart w:name="z341" w:id="269"/>
    <w:p>
      <w:pPr>
        <w:spacing w:after="0"/>
        <w:ind w:left="0"/>
        <w:jc w:val="both"/>
      </w:pPr>
      <w:r>
        <w:rPr>
          <w:rFonts w:ascii="Times New Roman"/>
          <w:b w:val="false"/>
          <w:i w:val="false"/>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bookmarkEnd w:id="269"/>
    <w:bookmarkStart w:name="z342" w:id="270"/>
    <w:p>
      <w:pPr>
        <w:spacing w:after="0"/>
        <w:ind w:left="0"/>
        <w:jc w:val="both"/>
      </w:pPr>
      <w:r>
        <w:rPr>
          <w:rFonts w:ascii="Times New Roman"/>
          <w:b w:val="false"/>
          <w:i w:val="false"/>
          <w:color w:val="000000"/>
          <w:sz w:val="28"/>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bookmarkEnd w:id="270"/>
    <w:bookmarkStart w:name="z343" w:id="271"/>
    <w:p>
      <w:pPr>
        <w:spacing w:after="0"/>
        <w:ind w:left="0"/>
        <w:jc w:val="both"/>
      </w:pPr>
      <w:r>
        <w:rPr>
          <w:rFonts w:ascii="Times New Roman"/>
          <w:b w:val="false"/>
          <w:i w:val="false"/>
          <w:color w:val="000000"/>
          <w:sz w:val="28"/>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bookmarkEnd w:id="271"/>
    <w:bookmarkStart w:name="z344" w:id="272"/>
    <w:p>
      <w:pPr>
        <w:spacing w:after="0"/>
        <w:ind w:left="0"/>
        <w:jc w:val="both"/>
      </w:pPr>
      <w:r>
        <w:rPr>
          <w:rFonts w:ascii="Times New Roman"/>
          <w:b w:val="false"/>
          <w:i w:val="false"/>
          <w:color w:val="000000"/>
          <w:sz w:val="28"/>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bookmarkEnd w:id="272"/>
    <w:bookmarkStart w:name="z345" w:id="273"/>
    <w:p>
      <w:pPr>
        <w:spacing w:after="0"/>
        <w:ind w:left="0"/>
        <w:jc w:val="both"/>
      </w:pPr>
      <w:r>
        <w:rPr>
          <w:rFonts w:ascii="Times New Roman"/>
          <w:b w:val="false"/>
          <w:i w:val="false"/>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bookmarkEnd w:id="273"/>
    <w:bookmarkStart w:name="z346" w:id="274"/>
    <w:p>
      <w:pPr>
        <w:spacing w:after="0"/>
        <w:ind w:left="0"/>
        <w:jc w:val="both"/>
      </w:pPr>
      <w:r>
        <w:rPr>
          <w:rFonts w:ascii="Times New Roman"/>
          <w:b w:val="false"/>
          <w:i w:val="false"/>
          <w:color w:val="000000"/>
          <w:sz w:val="28"/>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bookmarkEnd w:id="274"/>
    <w:bookmarkStart w:name="z347" w:id="275"/>
    <w:p>
      <w:pPr>
        <w:spacing w:after="0"/>
        <w:ind w:left="0"/>
        <w:jc w:val="both"/>
      </w:pPr>
      <w:r>
        <w:rPr>
          <w:rFonts w:ascii="Times New Roman"/>
          <w:b w:val="false"/>
          <w:i w:val="false"/>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bookmarkEnd w:id="275"/>
    <w:bookmarkStart w:name="z348" w:id="276"/>
    <w:p>
      <w:pPr>
        <w:spacing w:after="0"/>
        <w:ind w:left="0"/>
        <w:jc w:val="both"/>
      </w:pPr>
      <w:r>
        <w:rPr>
          <w:rFonts w:ascii="Times New Roman"/>
          <w:b w:val="false"/>
          <w:i w:val="false"/>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bookmarkEnd w:id="276"/>
    <w:bookmarkStart w:name="z349" w:id="277"/>
    <w:p>
      <w:pPr>
        <w:spacing w:after="0"/>
        <w:ind w:left="0"/>
        <w:jc w:val="both"/>
      </w:pPr>
      <w:r>
        <w:rPr>
          <w:rFonts w:ascii="Times New Roman"/>
          <w:b w:val="false"/>
          <w:i w:val="false"/>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2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