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845" w14:textId="4e44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70 бұйрығы. Қазақстан Республикасының Әділет министрлігінде 2016 жылы 26 ақпанда № 13272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арнайы</w:t>
      </w:r>
      <w:r>
        <w:br/>
      </w:r>
      <w:r>
        <w:rPr>
          <w:rFonts w:ascii="Times New Roman"/>
          <w:b/>
          <w:i w:val="false"/>
          <w:color w:val="000000"/>
        </w:rPr>
        <w:t>білім беру ұйымдарын жабдықтармен және жиһазбен жарақтандыру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 жабдықтармен</w:t>
      </w:r>
      <w:r>
        <w:br/>
      </w:r>
      <w:r>
        <w:rPr>
          <w:rFonts w:ascii="Times New Roman"/>
          <w:b/>
          <w:i w:val="false"/>
          <w:color w:val="000000"/>
        </w:rPr>
        <w:t>және жиһазбен жабдықтаудың нормасы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Нормаға өзгеріс енгізілді – ҚР Білім және ғылым министрінің м.а.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336"/>
        <w:gridCol w:w="260"/>
        <w:gridCol w:w="1361"/>
        <w:gridCol w:w="1696"/>
        <w:gridCol w:w="1696"/>
        <w:gridCol w:w="1261"/>
        <w:gridCol w:w="1730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(1-2 жас)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1-інші кіші топ (2-3 жас)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2-інші кіші топ (3-4 жас)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(4-5 жас)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(5-6(7) жас)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жабдықтар және жиһаз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Қолдардың ұсақ моторикасын дамытуға арналған дидактикалық ойыншықтар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ойыншықтар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Сылдырмақ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құрылыс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құрылыс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 және ағаш бөлшектермен конструкторлар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бөлшектермен конструкторлар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және дыбыстық ойыншықтар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суреттер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"Көлік" ойыншығы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жиһаз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ыдысы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тақырыптаға лото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 нақпішіндері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Маусымдық киімдері бар қуыршақтар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театрына арналған шымылдық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үсті театрына арналған қуыршақтар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 театрына арналған қуыршақтар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 театрына арналған қуыршақтар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балаға арналған жұмыс үстелі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сабақтарға арналған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Ойыншықтарға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ойыншықтарды сақтау жүйесі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әдістемелік әдебиеттерге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компьютер (жүйелік блок, монитор, пернетақта, оптикалық тінтуір), жиынтық құрылғы (микрофонды-телефонды гарнитур, акустикалық жүйе, желілік сүзгі, көп атқарымдық құрылғы)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 және жиһаз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доминосы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таразылар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киімдегі қуыршақтар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және ән айтатын қуыршақтар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Қуыршақ-марионеткалар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және қызықты ойыншықтар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Сюжетті-рольді ойындар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Қуыршақтарға арналған төсек жабдықтары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 кесушілер"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"Дизайнерлік студия"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"Кішкентай үй иесі"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 қолдар"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"Сұлулық салоны" ойыншығы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"Құрылысшылар"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"Бағбандар" ойыны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әдістемелік әдебиеттерге арналған стеллаж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Хабарландыруларға арналған тақта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планшет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таяқша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тестілеу жүйесі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Кіріктірілген жұмыс ортасы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Декодер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тақтаға арналған жылжымалы тұғыр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іс-әрекеті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салуға арналған альбом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Акварельді бояулар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Акварельді қылқаламдар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түсті қарындаштар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Қарандаштарға арналған стақандар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майлықтар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арналған креативті жиынтық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графитті қарындаш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Гуашь бояулар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Қылқаламның астына қоятын үйкек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Қарандаштарға арналған стақандар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Гуаштың түстерін араластыруға арналған тәрелкелер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жұмысын талдауға арналған қабырға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түсті кортон және қағаз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Мүсіндеуге арналған тақта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Қарандаш-желім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қайшы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Ермексаз (жиынтық)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 жиынтығы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Мүсіндеуге арналған балшық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бейнелеу іс-әрекетіне арналған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Мүсіндеуге және жапсыруға арналған креативті жиынтықтар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жұмыстарын қоюға арналған подиум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жұмысын талдауға арналған қабырға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алаңы, бағдарламаланатын робот ойыншығы, тапсырмалары бар карточкалар мен әдістемелік құралдан тұратын бағдарламалау дағдыларын дамытуға арналған старттық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және кодтау блоктары, моторлар, датчиктер, электрондық және конструкциялық элементтер, әдістемелік оқулықтардан тұратын бағдарламалау дағдыларын дамытуға арналған базалық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элементтер, микроконтроллер, датчиктер, картридер және әдістемелік оқулықтардан тұратын мектеп жасына дейінгі балаларға арналған робототехникалық 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элементтер, микроконтроллер, датчиктер, және әдістемелік оқулықтардан тұратын мектеп жасына дейінгі балаларға арналған робототехникалық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элементтерден, технологиялық картадан және әдістемелік оқулықтан тұратын мектеп жасына дейінгі балалар топтарының жаратылыстану ғылымдары, технология, өнер, конструкциялық құрастыру және математика саласындағы зерттеу қызметіне арналған конструкциялық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элементер, фигуралар, объектілер, технологиялық карталар мен әдістемелік құралдан тұратын шығармашылық және танымдық қабілетті дамытуға арналған конструкциялық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элементтер, фигуралар, объектілер, технологиялық карталар және әдістемелік оқулықтан тұратын ерте жастан математикалық дамытуға арналған конструкциялық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оқулықпен бірге 2 және 3 өлшемді модельдеуге арналған геометриялық фигуралардан тұратын ерте жастан математикалық дамытуға арналған конструкциялық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фигуралар, конструкциялық элементтер және әдістемелік оқулықтан тұратын балаларды роботтармен ойынға дайындауға арналған конструкциялық жинақ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жасалған майлықтар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трафареттер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 арналған жиынтықтар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Моншақтар мен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Оригамиге арналған түрлі-түсті картондар мен қағаздар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құралдарының жинағы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өңдеуге арналған модулді кіші білдек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топтамасы және көркем әдебиеті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мезгілдері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және жануарлар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Көліктер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Кім боламын?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Тіршілік әрекетінің қауіпсіздік негіздері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костюмдер, тұрмыстық заттар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және жабайы жануарлар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сюжеттер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 жүру ережелері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дамытуға арналған суретті сөздік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көркем әдебиеті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кітаптары қазақстандық авторлардың шығармаларымен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көркем әдебиетіне арналған хрестоматия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ұғымдарын қалыптастыруға арналған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пішіндегі заттар бейнеленген суреттер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жазық пішіндер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кассасы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материалының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10 ға дейінгі сандары бар карточкалар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есептеу сатысы немесе иірімдері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таяқшалары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циферблатты сағаттар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 өлшегіш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Сандырды үйретуге арналған кілемше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бұрышына ұсынылған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Құстарға арналған тор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Гүлге арналған тұғыр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өсімдіктері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Мүкамал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арналған қосымша жабдықтар мен жиһаздар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Ыдыстарға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Жуыну құралдарына арналған шкаф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Инвентарларды жинауға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Киімге арналған шкаф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киімге арналған ілгіш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ілгіш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тумбочка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 бар айна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Шаңсорғыш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термометр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Кезекшілерге арналған алжапқыш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 төсек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Үсті-үстіне қойылған екі қабатты төсек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Үсті-үстіне қойылған үш қабатты төсек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 бөлмесі жабдықтар және жиһаздар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басшының үстелі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креслосы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Өртенбейтін шкаф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(жүйелі блок, монитор, пернетақта, оптикалық тінтуір), толықтырушы құрылғы (микрофондық-телефондық гарнитур, акустикалық жүйе, желілік фильтр, көп функционалды құрал)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кабинетке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Кітапқа және құралға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стеллаж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(жүйелі блок, монитор, пернетақта, оптикалық тышқан), толықтырукшы құрылғы (микрофондық-телефондық гарнитур, акустикалық жүйе, желілік фильтр, көп атқарымды құрылғы)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рәміздері белгіленген плакат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көрнекі материал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глобусы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мезгілдері бойынша суреттер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сурет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баспасының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 және жиһаздар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Мұқаба машинасы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Жемістер,жидектер,санырауқұлақтар муляждары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үлестірмелі коллекциясы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әрекеттеріне арналған құралдар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көлік"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материалы"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Костюмдағы қуыршақ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Ертегідегі қуыршақ-кейіпкерлер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ойынщықтар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бойыншы мазмұнды суреттер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кабинеті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құралдарына арналған шкаф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Маркерлік тақта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балалар жиһазының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(жүйелі блок, монитор, пернетақта, оптикалық тінтуір), толықтырушы құрылғы (микрофондық-телефондық гарнитур, акустикалық жүйе, желілік фильтр, көп атқарымды құрылғы)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 және көрнекі құралдар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Аяк-қап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Түйгіш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 сақтауға арналған қапшық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Ожау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орамал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орамал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Желбірлі көйлек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Қамзол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Кимешек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Сәукеле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Кестемен безендірілген шалбар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Тұлып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Сазсырнай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Сылдырмақ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Шаңқобыз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Өрнекті киіз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Әкімшілік-шаруашылық кабинеті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(жүйелі блок, монитор, пернетақта, оптикалық тінтуір), толықтырушы құрал (микрофондық-телефондық гарнитур, акустикалық жүйе, желілік фильтр, көп атқарымды құрылғы)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залына арналған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гимнастикалық қабырға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қабырғаға арналған саты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Тұғырлы сырғанақ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кедір тақта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Тартылуға арналған арқан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жол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 еңбектеуге арналған доғалар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шаршысы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түрлі түсті лента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түрті түсті лента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шығыршығы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жіп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жіп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спорттық матрас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доп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капшық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залы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 жолы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гантелі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сақинасы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төбешігі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кедергілер жолағы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биіктікте еңбектеуге арналған доғалар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тренажері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жолы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үрленген үлгі мен элементтер жиынтығы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 сорғыш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 сорғыш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тұғыр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секірме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доп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Шариктер жиынымен құрғақ бассейн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алаңы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торқапшығы бар футбол қақпасы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баскетбол бағанасы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Торқапшықпен бадминтон мен волейболға арналған бағана жиыны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Шығыршыққа арналған жиынтық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Бодминтонға арналған жиынтық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тиннисіне арналған жиынтық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теннисіне арналған орындық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велосипеді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Доңғалақша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доптаяғы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конькиі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құралдары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Әткеншек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беседка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залы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Құралға арналған шкаф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тақтаға арналған жылжымалы тұғыр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орталығы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пианино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Аккордеон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аспабы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аспаптар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шығарманы тындауға арналған суреттер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портретінің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Дыбысхана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Музыкалық-дидактикалық ойын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Хореграфиялық сабаққа арналған айна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Фортепьяно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лента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Телпек,бетперде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Карнавалдық костюм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Даңғырлатып ойнайтын аспап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Жіпсіз микрофон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Микрофонға арналған баған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шығаратын құрал жиыны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және топқа шаққанда жабдықтар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жастық тысы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ақжаймасы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ақжайма тысы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көрпесі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майлығы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бөлмеге арналған кілем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кілемше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Топтағы терезелерге арналған перделер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 қызметкерлерге арналған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Алжапқыш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халат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халат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 арналған кілем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 кілемше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бөлмесі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жібітуге арналған арба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тасуға арналған арба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кір жуу машинасы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кір жуу машинасы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машина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 арналған стеллаж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үтіктеу үстелі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ұйымдарын жабдықтармен және жиһазбен жарақтандыру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Бөлімге өзгеріс енгізілді – ҚР Білім және ғылым министрінің 03.07.2017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450"/>
        <w:gridCol w:w="547"/>
        <w:gridCol w:w="1176"/>
        <w:gridCol w:w="1176"/>
        <w:gridCol w:w="1177"/>
        <w:gridCol w:w="1177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Сыныптарға бойынша кабинетке минималды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"Ағылшын тілі"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кассасы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Грамматикалық кестелер жиынтығы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Сөздіктер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Оқуға арналған әдебиеттер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 құралдары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есепшот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пішіндер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 геометриялық пішіндер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сағат моделі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жиынтық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Кальулятор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 бекіткіштері бар сандар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иінтірек таразылары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Геометриялык денелер мен сыйымдылыктар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Бүтін пластина және шеңбер бөлшектері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Сағаттың моделі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және сандық материалдар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жиынтығы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таспа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Геометриялық фигуралар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дейінгі санау тізбегі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Көбейту кестесі (плакаттар)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"Дүние тану"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Ауа-райын бақылауға арналған зертханалық жиынтық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картасы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әлемнің картасы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әлем картасы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және зертханалық жабдықтар жиынтығы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"Өзін-өзі тану"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"Өзін-өзі тану" пәніне арналған терминдер сөздігі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 сөздер жазылған плакаттар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жобалық жұмыстаға арналған үлестірме материалдар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 өнері"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адам және онымен бірге табылған артефактілер" плакаттар)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Суретшілердің иллюстрациялары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 ою-өрнегі" (плакаттар)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шығармашылығына арналған жиынтық және модельдеу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шығармашылығына арналған жиынтық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қорғау құралдары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формалар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сақтауға арналған жиынтық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балшық, ермексаз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Қуыршақтар және қуыршақ театрына арналған жабдықтар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ойыншықтар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шығармашылығының бұйымдар жиынтығы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"Еңбекке баулу"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картонды өңдеуге арналған құралдар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өңдеуге арналған құралдар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материалдарды техникалық модельдеу мен өңдеуге арналған құралдар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Ермексазбен мүсіндеуге арналған жинақ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картонмен жұмыс істеуге арналған жинақ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материалдармен жұмыс істеуге арналған жинақ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"Қазақтың ұлттық ою-өрнегі" (плакаттар)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құралдары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ойындары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Тақырыптар бойынша ойыншықтар жиыны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Маркерлі-магнитті тақта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жұмыстарға арналған стенд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"Сауат ашу"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– суретті әріптер жинағы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Кеспелі әліппе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дамытуға арналған сюжетті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мен буын кассасы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әріп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әріп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дамытуға арналған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"Русский язык"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Әріптердін баспа және жазба түрі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Экранды-дыбыстық құралдар мен баспа құралдары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Бейнефильмдер жиынтығы (ертегілер, мультфильмдер)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Бейнефильмдер жиынтығы (көркем және деректі фильмдер)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Аудиожазбалар жиынтығы (CD-дискілерде)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әндер жинағы (аудиодискілер)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 басылымдары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плакаттар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Иллюстрациялар мен портреттер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 материалдар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тілді мектептегі оқу кабинеттеріне арналған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"Сауат ашу" - оқу құралы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(баспа түрі)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(жазба түрі)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Кеспелі әліппе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мен буын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"Дұрыс жаз, қаламды дұрыс ұста!" плакаты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"Дұрыс отыр!" плакаты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дамытуға арналған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әліпп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Кеспелі әліппе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мен буын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"Әдебиеттік оқу"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Суреттік жоспар жасау үшін иллюстрациялық жиынтық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дамытуға арналған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Мәтіндерге арналған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көшірмелерінің жинағы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"Шығармалар жанрлары", "Халық ауыз шығармашылығы" плакаттар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"Русский язык"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әріп веер-кассасы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әріп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Бейнефильмдер (ертегілер, мультфильмдер)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Аудиожазбалар (CD-дискілерде)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әндер (аудиодискілер)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плакаттар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портреттер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Ұйғыр, өзбек, тәжік тілді мектептердегі оқу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"Сауат ашу"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(ана тілде)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Кеспелі әліппе (ана тілде)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мен буын к ассасы (ана тілде)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жиынтығы (ана тілде)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жиынтығы (ана тілде)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дамытуға арналған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тілі" (өзбек, ұйғыр, тәжік тілдері)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(ана тілде)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мен көрнекі құралдар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тіліне арналған орфографиялық сөздік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Суретті әліппе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Кеспелі әліппе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тілінің әріптері мен буын кассасы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"Әдебиеттік оқу"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Суреттік жоспар жасау үшін иллюстрациялық жиынтық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дамытуға арналған суреттер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Мәтіндерге арналған суреттер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"Русский язык"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әріп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әріп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"Ағылшын тілі" пәні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суретті алфавит (кесте)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Афавит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кассасы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Грамматикалық плакаттар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Сөздіктер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CD/DVD- дискілердегі бейнефильмдер (мультфильмдер, ертегілер)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Дискідегі бейнефильмдер жинағы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Аудиожазбалар жиынтығы (CD-дискілер)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әндер жинағы (аудиодискілер)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плкаттар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портреттер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жиынтығы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 материалдар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6968"/>
        <w:gridCol w:w="655"/>
        <w:gridCol w:w="890"/>
        <w:gridCol w:w="752"/>
        <w:gridCol w:w="153"/>
        <w:gridCol w:w="9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кабинеті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орынды оқушы үстелі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кітаптарға арналған шкафтар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Плакаттарға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Ойыншықтар мен құралдарды сақтайтын жүйе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қоятын жиһаз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центр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- плакат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(орыс тілде)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тілінен суретті әліппе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дамытуға арналған суреттер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Қазақ-орыс сөздігі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Ертегілер жинағы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Дискілердегі бейнефильмдер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плакаттар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портреттер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портреттер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бейнелеу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театрына арналған жиынтық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киімді қуыршақтар жиынтығы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Демонстрацияық плакаттар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 жабдықтары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есепшот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геометриялық пішіндер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сағат моделі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бекіткіштері бар сандар жиынтығы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Есептеуге арналған материалдар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формадағы бейнеленген заттардың суреттері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10-ға дейінгі сандары бар карточкалар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плакаттар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өңдеуге арналған құралдары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еңбекке арналған жиынтық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 ағаш өңдеу станогы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плакаттар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портреттер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жалауша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Түлі-түсті ұзын ленталар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қысқа ленталар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гимнастикалық тақ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 таяқшасы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 жіптер (скакалка)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бау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қапшықтар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ойыншықтар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әндер жинағы (аудиодискілер)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басылымдары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плакаттар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портреттер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арналған жиынтық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лото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суретті домино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Пазлы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Әр-түрлі тақырыптағы ойындар жиынтығы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ойыншықтар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ойыншықтары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бейнесіндегі ойыншықтар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 муляждары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муляждары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қорабы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бұрышы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ілетін плакаттар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ілетін тақта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жанама құрылғысы бар жазу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орындығы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оқушы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Шкафтар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 мен құралдарды сақтайтын жүйе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Теледидардың астына қоятын жиһаз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 немесе экран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центр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кабинеті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үстелі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креслосы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компьютер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компьютер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жөніндегі директор орынбасарының кабинеті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істері жөніндегі директор орынбасарының кабинеті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төзімді сейф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Кітапханашыға арналған жиһаз комплекті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Картотекаға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сөрелер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Орындықтары бар оқушы үстелдері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Түптеуге арналған жабдық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түптеу және жөндеу үшін жұмыстарына арналған материалдар мен құрал-жабдықтар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қоры: оқу құралдары, анықтамалық, көркем әдебиеттер мен басылымдар, аудио-видеотека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залдарына арналған кресло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Мінбе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Сахнаға және радиорубкаға арналған жиhаз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 орындығы немесе креслосы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залына арналған проектор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үстел немесе бекіткіш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Проекциялық үлкен экран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колонкасы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Сымсыз микрофон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тартылған микрофон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Микрофонға арналған ірек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 пульты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қуатын күшейткіш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центр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Ақпараттық-білім беру саласының (АБС) желілік инфрақұрылымы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 блогы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Қолжетімділік коммутатор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шкаф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қорабы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Ақпараттық-білім беру саласының (АБС) желілік инфрақұрылымының оқу кабинеттеріне арналған жабдықтар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Маркерлік қабырға тақтасы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үстел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компьютер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орындығы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блок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жүйелі блок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акустикалық жүй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Микрофон-телефоны бар гарнитура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Көпфункциялық құрылғы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коммутатор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бекіткіш (төбеге бекітетін құралымен бірге)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элементтер, микроконтроллер, моторлар, датчиктер, қосымша бөлшектер, зарядтаушы құрылғы және әдістемелік құралдан тұратын робототехникалық жинақ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элементтер, микроконтроллер, картридерлер, датчиктер және әдістемелік оқулықтан тұратын робототехникалық жинақ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Бағдарламалайтын контроллер, радиомодуль, қашықтықтан басқару пульті, датчиктер, конструкциялық және электр элементтерінен және әдістемелік оқулықтан тұратын жаттығулар мен жарыстарға арналған робототехникалық жинақ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алаңы, бағдарламалайтын ойыншық-робот, тапсырмалары бар карточкалары және әдістемелік оқулықтан тұратын бағдарламалау дағдыларын дамытуға арналған старттық жинақ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жинағы мен әдістемелік құралы бар 3D қалам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элементтер, фигуралар мен объектілер, технологиялық карталар және әдістемелік оқулықтан тұратын механизмдер жұмысының прициптерін, механика негіздерін үйренуге арналған конструкциялық жинақ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элементтер, объектілер, аспаптар, технологиялық карталар мен әдістемелік оқулықтан тұратын инженерлік ғылымдар, қалпына келтірілетін энергия көздері, пневматика негіздерін үйренуге арналған конструкторлық жинақ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АКТ-ға арналған басылымдар жинағы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плакаттардың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АКТ-ға арналған әдестемелік және анықтамалық әдебиет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тақта/ст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қорабы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кабинеті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үстелі (полукабина)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орындығы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құралдарға арналған шкафтар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жабдық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пульті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блок-таратушысы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басқару блогы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Микрофон-телефоны бар гарнитура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МР-3 плеер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және қабырға стенділер жиынтығы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лингафон кабинеті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үстелі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Оқытушының креслосы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үстелі (полукабина)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орындығы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Оргтехникаға арналған тіреу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құралдарға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жүйелік блогы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жүйелік блогы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Микрофон-телефоны бар гарнитура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коммутатор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Интерактивтік тақта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Ультрақысқафокусты проектор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қабырға ілуге арналған бекіткіш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блок-таратушысы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басқару блогі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 басқаратын жүйе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мен қабырға стенді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қорабы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сүзгі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жабдықтау қалқаны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залы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Айнасы бар хореографиялық станок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Құралдар-саймандарға арналған шкаф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жоқ айналғыш орындық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орындық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"Ноталық желі" сыныптық тақта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центр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Қабырғалық бекіткіші бар теледидар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Сымсыз микрофон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тартылған микрофон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пианино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Соқпалы аспаптар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музыкалық аспаптар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аспаптар жинағы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тыңдауға арналған иллюстрациялар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портреттері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костюмі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Карнавал костюмі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шнықтыру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маркер тақтасы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орындық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қорабы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білезік буынының динамометриясы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ысқырығы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Секундөлшеуіш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пластикалық табло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табло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өлшеуіш, 50м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жабдықтры сақтау бөлмесі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стеллаж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брус жинағы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биіктегі қоссырық жинағы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қабырғасына арналған қырлы тақталар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биіктікке көтерілуге арналған доғалар жиынтығы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 арқаны (5м)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Тартысқа арналған арқан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кіші ат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Ағаштан, пластиктен жасалған текшелер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лента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 саты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төсеніш-мат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илограмм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 көпір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таяқшалар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керме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керме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пластмасс шеңбер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орындық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Көмкерілген туннель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жалауша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тақтайша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тірек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Эстафета таяқшасы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кедергілер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граната, 300 грамм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арналан доппен қапшық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және коньки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комплекті (шаңғы, бәтеңке, шаңғы бекітпесі)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таяқшалары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Конькилер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Қимылды және спорт ойындары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қақпасы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Кегельдер (жиынтық)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резеңке добы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резеңке добы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добы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"Русская лапта" ойынына арналған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қақпасының торы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тірегі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текше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Шығыршығы бар баскетбол қалқан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Тоғыз-құмалақ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ойынына арналған жинақ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ойынына арналған жинақ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ойынына арналған жинақ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қақпасының торы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қақпасы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Қалқанды баскетбол тіректері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 мен тіреггі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орналасқан қоссырық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 мінбесі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секіруге арналған сектор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жол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5664"/>
        <w:gridCol w:w="718"/>
        <w:gridCol w:w="2510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добы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"Русская лапта" ойынына арналған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қақпасының торы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тірегі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текше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Шығыршығы бар баскетбол қалқан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Тоғыз-құмалақ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ойынына арналған жинақ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ойынына арналған жинақ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ойынына арналған жинақ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қақпасының торы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қақпасы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Қалқанды баскетбол тіректері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 мен тіреггі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орналасқан қоссырық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 мінбесі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секіруге арналған сектор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жол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жеке пайдалануы үшін жабдықтар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Оқулықтар, ауыстыратын аяқ киімін және спорттық құралдарын сақтауға арналған жеке шкаф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ұйымдарын жабдықтармен және жиһазбен жарақтандыру нормалары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Бөлімге өзгеріс енгізілді – ҚР Білім және ғылым министрінің 03.07.2017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8740"/>
        <w:gridCol w:w="682"/>
        <w:gridCol w:w="1440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 кабинетіне арналған жабдықтар және жиһаздар (оқыту қазақ тілінде)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үстел компьютерге арналған приставкасымен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үстел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Тораптық сүзгі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Көпфункционалдық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арнаған төбеге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басылым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–ға арналған бейнефильмдер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Суреттердің репродукциялары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 мен ақындардың лортреттері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Лексика, морфология, синтаксис, фонетика бойынша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плакаттары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үстел компьютерге арналған приставкасымен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үстел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Тораптық сүзгі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Көпфункционалдық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арнаған төбеге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басылым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DVD-ға арналған бейнефильмы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дискіге арналған аудиожазу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Транскрипцияланған әліпби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Меңгерілетін тіл бойынша альбомдар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Меңгерілетін тіл бойынша карталар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Меңгерілетін тіл бойынша мемлекеттің ұлы адамдарының портреттері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шет тілінің грамматикасы бойынша жиынтық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сөзге арналған екі тілді сөздік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тілге түсіндірме сөздік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оқуға арналған жиынтық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Анықтамалық, әдістемелік әдебиеттер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ілінетін плакаттар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басылым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–ға арналған бейнефильмдер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Картиналардың көшірме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Ақындар мен жазушылардың портреттер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Синтаксис, фонетика, орфоэпия, грамматика, сөзжасам, сауатты жазу плакаттар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Орфографиялық сөздік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Антонимдер және синонимдер сөздігі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фразеологиялық сөздігі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түсіндірме сөздігі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 жинақтарының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әдебиеттер 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және әдістемелік әдебиеттер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жанама құрылғысы бар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Жүйеліс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 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Жүйелілік фильтр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Көпфункцияналды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немесе экран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құралдарының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Штангенциркульдің пластикалық моделі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Ықтималдықты игеруге арналған жинақ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Көпжақтар мен олардың арының жинағы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Стерженьді геометриялық фигуралардың жинағы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Стерженьді шардың моделі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фигуралар жинағы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геометриялық фигуралар жинағы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бөлігі көрінетін геометриялық фигуралар жинағы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Дөңгелектің және оның бөліктерінің магнитті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 жазық геометриялық фигуралар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математиктердің портреттерінің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кабинетіне арналған плакаттар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Анықтамалық, әдістемелік әдебиеттер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басылымдар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Видеофильмдер (DVD)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құралдар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плакаттар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кабинетінің оқу құралдары мен техникалық оқыту құралдары, жиһаздар, жабдықтар тізімі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оқушы үстелі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орынднғы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арналған жиһаз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Киімге арналған 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Жабдықтардысақтауға арналған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фильтр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тәжірибелер жүргізуге арналған сандық интерактивтік зертхана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жазу, көрсету және талдау үшін оқу бағдарламалық қамсыздандыруы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Гальванометрлік датчик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схемаларды құру үшін жинақ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кернеу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диапазонды күш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тұрақты қуат көзі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Акмелерометрлік датчик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өрісін өлшеу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Датчиктерді орау үшін төсеулер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Экрандық-дыбыстық құрал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Экрандық-дыбыстық құрал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сыныптарға арналған физика бойынша сынақтар үшін оқу-бағдарламалық кешен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эксперименттерді 3D модельдеу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 үшін зертханалық ыдыс және жабдық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тәжірибелері үшін 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амперметр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ваттметр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таразы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вольтметр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бір полюсті сөндіргіш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0-25 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15-40 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динамометрі 10 Н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және бүгілген айна (топтама)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 жәшік камертоны (жұп)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блогы топтамасы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дүкені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U-пішінді магнит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тілме магнит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сұйықтық манометрі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Вимшурстың генераторы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жанатын қозғалтқыш моделі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Магниттің молекулалық құрылымының моделі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қуатын есептеуіштің моделі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схемаларды құру үшін жинақ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Таяуышы бар 5 шар маятниктерінің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Сызбалардың құралдар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үтіктер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сабағына арналған конденсаттар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өткізгіштер жиынтығы (диодтар)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өткізгіштер жиынтығы (транзисторлар және тиристорлар)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резисторлар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электроника және электротехника" зертханалық панелі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өрісте рамканың айналуын демонстрациялау үшін қолданылатын аспап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Ұзындылығына, кесімділігіне және материалына байланысты өткізгіштің кедергісінің тәуелділігін демонстрациялау үшін арналған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Денелердің сызықты үлкейтілуін демонстрациялау үшін арналған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реостат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Кольбе торы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 ыдыстар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Көтерілмелі-қозғалмалы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Штативтердегі магнитті бағыттауыштар (жұбы)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Демонстрациялау термометрі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термометрі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Спирттік термометр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Демонстрациялау трибометрі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Ньютонның трубкасы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Сүргісі бар қорғасын цилиндрлері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Паскаль шары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Сақаналы шар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тәжірибеге арналған заттар мен құрал-жабдықтар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Амперметр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Вольтметр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Бірплюсті зертханалық өшіргіш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5Н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алғаш орамды орама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тұсбағдар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Жалғама сымдарының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ұстағыш шам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Тұрғыдағы линза.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U-пішінді магнит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кесінділеп тілінген магнит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қозғағыштың моделі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Калориметриялық денелердін топтамасы немесе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көлемдегі денелер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салмақтағы денелердің өлшемі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штативтегі магнит тілдері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трибометр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аралас штатив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Элементтерді қуаттандыруға арналған батаря бөлімшесі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(ауыспалы ток)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Жалғастырғыш тетік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Қуаттандыру элементі.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 жиынтығы "Жылу құбылысы"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– дәрмек қорабы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Физиктер суреттері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"Электромагнит толқындарының шкаласы"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бірліктер жүйесі"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 кабинетіндегі техникалық қауіпсіздік ережелері"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физик" стенді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Шкафтарға арналған тіреуіштер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және АМ радиосын жасауға арналған жиынтық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Демонстрациалық қосымша "Оптика"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"Оптика" көрсетілім жиынтығы.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және магниттілік" демонстрациялық жынтығы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"Механика" демонстрациялық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"Жаңартылған энергия" ғылыми зерттеуін жүргізуге арналған оқыту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маркері бар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креслосы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Комппьютерге арналған 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орындық 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Мұғалімнің желілік блогы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желілік блогы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жабдық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комутатор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және проекциялық құрал-жабдықтар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бойынша оқу бағдармаларын жүзеге асыруға арналған бағдармалыққұралдар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Информатита бойынша басылым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курстардың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және әдістемелік әдебиет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бойынша оқытатын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материалы бар стенд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қобдишасы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қалқаны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құқық негіздері кабинетінің жабдықтар және жиһаздары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Аудиториялық қабырға тақтасы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Компьютерге арналған приставкасымен үстел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орындығы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адамдық 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сүзгі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 немесе экран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Проекторге арналған төбе бекіткіші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Камера-құжат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 басылымдарының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DVD-де бейнефильмдер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курсы бойынша электрондық кітапхана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бойынша карталар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бойынша карталар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Тарихшылар, ұлы тұлғалар портреттері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материалдар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және әдістемелік әдебиеттер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плакаттары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 мен зертхана бөлмесіне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орындық оқушы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фиьтр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 және экран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6-9 сынып" электрондық оқулық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видеофильмдер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обьект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жыныстары мен минералдар"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Модельдер және карталар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– физикалық 320 миллиметрлік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құрылысының моделі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 (Күн-Жер-Ай моделі)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физикалық картасы 1:25 000 000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саяси картасы 1:25 000 000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халқы 1:15 000 000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 картасы 1:25 000 000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(физикалық карта 1:12 500 000)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(саяси карта 1:12 000 000)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(физикалық карта 1:18 000 000)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(саяси карта 1:18 000 000)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(физикалық карта 1:8 600 000)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(саяси карта 1:8 700 000)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және Мұхиттық аралдар. Физикалық карта. Саяси карта 1:10 000 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Америка. Физикалық карта. Саяси карта 1:8 000 000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АҚШ. Жалпы географиялық карта 1:6 000 000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Саяси-әкімшілік карта 1:1 500 000 и 1:20000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карта 1:1 500 000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карта 1:2 500 000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компасы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 сызғышы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"Ауа райын бақылау" ауыспалы зертхана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метеостанциясы – қабылдағыш блок (ұсынылады)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дәрі-дәрмек қобдишасы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Литосфера" кестесі 0,7 х 1 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Атмосфера" кестесі0,7 х 1 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Гидросфера" кестесі 0,7 х 1 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Биосфера" кестесі 0,7 х 1 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Ғалым-географтар портреттері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географ" ауыспалы экспозициялары бар стендтер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тумболы мұғалім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пен керек-жарақтарды сақтауға арналған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Географиялық алаңға арналған мектеп метеостанциясы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 және аспаптар жиынтығы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 мен лаборатория жабдықтары және жиһаз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оқушы үстелі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орындығы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сақтауға арналған 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сынақтар үшін оқу-бағдарламалық кешен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Гербарии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"Ағаштар мен бұталар"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"Жабайы өсімдіктер"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"Жемшөп өсімдіктер"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өсімдіктер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"Дәрілік өсімдіктер"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 морфологиясы"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"Ауылшаруашылық өсімдіктері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"Арам шөп"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 өсімдіктер"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"Көбелектер"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"Миниралды тыңайтқыштар"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"Топырақ және оның құрамы"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"Жәндіктерді толық емес метаморфоз арқылы дамыту"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"Жәндіктерді толық метаморфоз арқылы дамыту"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Ұлулар қабыршағ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мен жемістер үлестірмелі материалдармен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 тұқымдары мен бұталарының бүршіктері, жемістері"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Микропрепараттар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микропрепараттар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микропрепараттар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Микропрепараттар зоология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көлемді қалыптар жинағы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қабы, тамырлармен бауыр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көмей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(3 дана) үлгілері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терісі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Альвеоласы бар өкпе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 тамырлармен адам миы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Бойлық қимадағы омыртқа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(демонстрациялық)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омыртқамен жамбас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күтімі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бас сүйегінің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модельдерінің көлемі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Тіссіз үлгі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 ішекқуыстар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құрты үлгіс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Инфузория-туфелька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көлемді үлгілер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қимасы бойлық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жарнақты шөпті өсімдік сабағы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жасушасының құрылымы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Жеуге жарамды және улы саңырауқұлақтар нақпішіні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нақпішіндері топтамасы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Гүлдердің үлгілері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Гүлкекіре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Орамжапырақ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Қызғалдақ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Остеологиялық үлгі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қаңқасы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Сүйегі көп балық қаңқасы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қаңқасы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Құрбақа қаңқасы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қаңқасы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лупасы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микроскобы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микроскобы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 үшін реактивтер жиынтығы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 үшін реактивтер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кабинетіне арналған зертханалық ыдыс және бұйымдар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бұйымдарға арналған шкафтарға тіреуіш кешені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Құрамдастырылған монша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200гр дейін электрондық таразы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мен жануарларда тыныс алу газ алмасуын байқау үшін аспап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Құрамдастырылған лабораториялық штатив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зертхана тағаны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Биологтардың портреттері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материалы бар стенд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жазуға, көрсетуге және талдауға арналған оқу бағдарламалық қамсыздандыру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 газы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газы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 тамыр қан қысымын тіркеуге арналған датчик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қысқарулары жиілігі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Электрөткішгіштік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портативті USB микроскоп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үшін әдістемелік ұсыныстар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Датчиктерді орауға арналған төсеулер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"Балдырлар. Саңырауқұлақтар. Қына"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"Өсімдіктерді жіктеу. Жоғары споралы және тұқымды"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"Өсімдіктерді жіктеу. Бұршақты тұқымдастар. Астық тұқымдастар"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"Өсімдіктерді жіктеу. Қызғылт түсті тұқымдастар"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 мен зертханаға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арналған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оқушы үстелі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сақтауға арналған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блок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тәжірибелер жүргізуге арналған сандық интерактивтік зертхана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жазуға, көрсетуге және талдауға арналған оқу бағдарламалық қамсыздандыру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өткізгіштік датчигі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Гальванометрикалық датчик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Тамшыларды есептеуіш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ұсыныстар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Датчиктерді орауға арналған төсеулер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плакаттар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оқулықтар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сыныптарға арналған химия бойынша сынақтар үшін оқу-бағдарламалық кешен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коллекциялар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 және оны өңдеу өнімдері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Минералдар және тау жыныстары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Минералдар және тау жыныстары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және шыныдан жасалған өнімдер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өндірісіне арналған шикізат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өндіріске арналған шикізат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және болат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Қаттылық шәкілі коллекциясы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үлгілері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С-Алмазының кристаллды торының көрсетілімділік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С-Графитінің кристаллды торының көрсетілімділік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Fe-Темірдің кристаллды торының көрсетілімділік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I-Йодтың кристаллды торының көрсетілімділік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тұзы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Н2О Мұз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магний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мыстың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көміртек оксидінің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С60 фуллерен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NaCL хлорлы натрий кристалл торының көрсету үлгісі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молекулалар үлгілерінің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үшін органика және бейорганика бойынша молекулалар үлгілері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органика және бейорганика бойынша жиынтық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у байланыстарының құрылу үлгілері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бұлттар және химиялық байланыстар үлгілері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"Қышқылдар"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"Гидроксидтер"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 оксидтері"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"Минералды тыңайтқыштар"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"Иониттер"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"Бейорганикалық заттардың үлгілері"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"Галогенидтер"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"Сульфаттар, сульфидтер, сульфиттер"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тәжірибелеріне арналған тұздар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"Бейорганикалық заттар"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"Фосфаттар, силикаттар"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 қоспалары"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"Нитраттар"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"Индикаторлар"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 қоспалары" жиынтығы"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"Материалдар"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және керек-жарақтар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 және керек-жарақтар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реакциялар өткізуге арналған аппарат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Кипп аппараты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Құрамдастырылған монша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200гр дейін электрондық таразы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түтіктер ыздырғышы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 жинауға арналған құрал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оттегінің құрамын анықтауға арналған құрал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 тағаны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қобдишасы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портреттерінің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белсенділік қатары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Ерігіштік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кабинетіндегі Қауіпсіздік техникасы ережесінің кестесі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материалы бар стенд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тартпалы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Химреактивтерге арналған металл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құрал-жабдықтарға арналған қойғыштары бар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"Заттар, қоспалар, су"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"Электрохимия" тәжірибесіне арналған жинақ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Агрессивті химиялық заттардан қорғайтын көзілдірік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қолғабы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Резеңкелеген алжапқыш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орыс, ұйғыр, өзбек, тәжік тілдерінде оқытатын қазақ тілі мен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оқушыға арналған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Тораптық сүзгі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Интербелсенді тақта немесе экран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рналған төбеге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басылым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DVD-ға арналған бейнефильмдер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Картиналардың көшірмелері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Ақындар мен жазушылардың портреттер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Синтаксис, фонетика, орфоэпия, грамматика, сөзжасам, сауатты жазу плакаттар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Сздік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жазушылары мен ақындарының шығармалар жинағы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және әдістемелік әдебиеттер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креслосы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жартыкабина -үстелі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Оқу-көрнекілік құралдарға арналған 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пульті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тарату- блогы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басқару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МР-3 плеер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және қабырға көрнекіліктер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Тораптық сүзгі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"Ноталық стан" сынып тақтасы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приставкасымен оқытушыға арналған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оқушыға арналған үстел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акустикалық жүйесі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 немесе экран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 музыкалық центр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оқулықтар жиынтығы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туралы фильм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Фонограмма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акустикалық жүйесі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 немесе экран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 музыкалық центр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мен жабдықтар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лингафондық кабинет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креслосы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жартыкабина -үстелі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 астына арналған тіреу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Оқытушының жүйелік блогы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жүйелік блогы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коммутатор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Ультрақысқафокусты проектор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қабырғаға бекіткіш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таратқыш- блогы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басқару блогы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Кабинетті басқару жүйесі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қабырға көрнекіліктер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Тораптық сүзгі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жабдықтау қалқаны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Ұйғыр, өзбек және тәжік тілдеріндегі негізгі орта білім беру ана тілі және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оқушыға арналған үстел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8844"/>
        <w:gridCol w:w="426"/>
        <w:gridCol w:w="916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Проекторда төбеге бекітуге арналған бекіткіш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басылым жиынтығы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бейнефильмдеріе арналған жиынтық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Картиналардың көшірмелері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адамдардың, ақындар мен жазушылардың портреттері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Синтаксис, фонетика, орфоэпия, грамматика, сөзжасам, дұрыс жазу бойынша плакаттар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сөздігі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 жнақтары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және әдістемелік әдебиеттер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 ұйғыр, өзбек және тәжік тілдеріндегі білім беру ұйымдарындағы орыс тілі және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оқушыға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бекітуге арналған бекіткіш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басылым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бейнефильмдерге арналған жиынтық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 материал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Картиналардың көшірмелері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адамдар, ақындар мен жазушылардың портреттері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Синтаксис, фонетика, орфоэпия, грамматика, сөзжасам, дұрыс жазу бойынша плакаттар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Орфографиялық сөздіктер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 жинағы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және әдістемелік әдебиеттер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кабинеті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арналан үстел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кресло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үстелі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Пюпитрмен 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бекіткіш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оқулықтар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DVD-ға арналған бейнефильмдер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музыкасы, өлеңдерімен дискілер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Рухани-адамгершілік білім беру бойынша әдебиеттер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 бұрыш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көрнекіліктер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және бейнелеу өнері кабинеті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тақтасы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оқытушы үстелі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орындығы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үстелі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Түмбі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 немесе экран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 сызу құралдары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Гипсті геометриялық дене пішіндерінің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геометриялық дене пішіндерінің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бөлшектен геометриялық дене пішіндері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Гипстен модельдер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Керамикалық бұйымдар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 және қолөнер өнімдер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Маталар (драпировки)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заттардың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Гербарй жабайы өсімдіктер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мәдени өсімдіктер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 муляждары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Көбелектер коллекциясы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 тұлыптар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Мүсінге арналған материалдар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өнеріне арналған материалдар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Графикаға арналған материалдар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Аппликацияларға арналған материалдар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Сызуға арналған бөлшекеер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Бетперделер (маски)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оқулықтар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фильмдер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Көрнекті суретшілер портреттері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мен плакаттар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және анықтама әдістемесі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альбомы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Технология" пәні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Компьютерге арналған жанама құрылғы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Жартылай-жұмсақ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Интерактивтік тақта немесе экран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Бейнефильмдер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"Технологияны оқытудағы қауіпсіздік техникасы" плакаттар жиынтығы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көркем өңдеу, металл және ағашты өңдеу технологиясын жабдықтар және жиһаздар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оқушы верстагы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Бұрылмалы-көтерілгіш орындық (отырғыш)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тақта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түмбелі оқытушыға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құралдар шкафы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бұрғылау станогы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станогына тіреуіш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жону станогы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жону станогына тіреуіш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ағаш өңдеу станогы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ағаш өңдеу станогына тіреуіш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ұштауыш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ұштауышқа тіреуіш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лобзик (кішкене ара)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бұрандалы-бұрғы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тегістеу машина (шлифовальная)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жұмыстарына арналған құралдар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 (миниатюралы) станоктардың модульдік жиынтығы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Күйдіруге арналған құрал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машина мен механизмдерді модельдеу үшін конструкторлар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машина мен механизмдерді модельдеу үшін конструкторлар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тізбектерін жинау үшін конструкторлар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шапқы (қашау) 8 миллиметр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шапқы (қашау) 12 миллиметр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шапқы (қашау) 16 миллимтр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шығаруға арналған пластигі бар 3-D принтер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етілген микрокомпьютер, сервомоторлар, датчиктер, құрылыс элементтері, зарядтаушы құрылғы, интерактивтік сабақтар, оқу-әдістемелік кешеннен тұратын робототехникалық жинақ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бар және бағдарламалық қамтамасыз етілген микропроцессорлік компьютер базасындағы бағдарламалауды  оқытуға арналған жинақ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Микроконтроллері мен командалық интерпретаторы бар плата базасындағы робототехникалық жинақ және оқу әдістемелік кешен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қызметіне арналған датчиктер жинағы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мүмкіндігі бар электрондық компоненттер мен механикалық модельдер, әдістемелік құралдан тұратын жобалау қызметіне арналған  жинақ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бағдарламалар, оның ішінде микроконтроллермен жұмысқа арналған үстел және мобильдік  операциялық жүйесінің кешені, құжаттаманы, мультимедиалық деректерді және оқу-әдістемелік материалдарды қарау құралдары, визуалды әзірлеу құралдары, редакторлар, дерекқорлар,  микроконтролердің жұмысын атқаратын виртуалды машиналар, үш өлшемді модельдерді жасауға, схемаларды жобалауға және интертетте жұмыс істеуге арналған бағдарламалар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Баннерлік матадағы жаттығу алаңдары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Шегелеу, жамауға арналған құрал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Киянка резеңке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Аауыз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Қырлы тістеуіктер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(кіші ара)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балға 200 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балға 400 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Футлярда екіжақты гайкалы кілттер 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құралдар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Крандар мен мөртаңбалар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миллиметрлік квадрат егеулер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миллиметрлік дөңгелек егеулер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миллиметрлік жазық егеулер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миллиметрлік үшгранды егеулер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қайшылары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кесетін пышақ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кесетін пышақ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мм жазық бұранда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мм жазық бұранда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мм крест тәрізді бұранда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мм крест тәрізді бұранда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Алмазды лобзикке арналған шүберек полотна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 араға шүберек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өлшеуіш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бұрғылайтын жинақ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бұрғылайтын жинақ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слесарьлық қысқыш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Түгімен щетка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Санитарлық-техникалық жұмыстар үшін құралдар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Санитарлық-техникалық жұмыстар үшін материалдар мен өнімдер үлгілері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әрлеу жұмыстарын жүргізу үшін құралдар мен материалдар үлгілер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бөлшектер көрсету жиынтыы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мультиметр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жұмыстар жасауға арналған құралдар жинағы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жабдықтау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материалдар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дәрі-дәрмек қобдишасы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Жеңқап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қорғайтын қалқан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қауіпсіздігі ережелері" плакаты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дайындау технологи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үстел-түмбесі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-үстелі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үй жұмыс үстелі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отырғышы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Үстел-тұрмыстық таразы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Кофеқайнатқыш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Кофеүгіткіш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шәйник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еттартқыш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плита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ауа тартқыш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Термопот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түлікті жылытуға арналған ыдыстар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 ыдыстарының жиынтығы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Тостағандар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адамдық асхана сервизі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адамдық шай сервизі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түлікті жылыту аспаптар мен құралдар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 түлікті механикалық өңдеуден өткізуге арналған аспаптар мен құралдар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Қамыр илеуге арналған аспаптар мен құралдар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жасауға арналған құралдар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"Азық-түлік" муляждары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дәрі-дәрмек қобдишасы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"Техника қауіпсіздігі ережелері" плакаты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 материалдары бар стенд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өңдеу және материалдарды көркем өңдеу технологияларына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тақта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машинасымен жұмыс жасауға арналған үстел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тақтай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манекені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 манекені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сыныптық сызба құралдар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Матаға арналған үлкен қайшылар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түйреуіштер жинағы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 үлгілері" үлестіретін коллекциясы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бор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машинасына арналған инелер жинағы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тігуге арналған құралдар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Кестелеу-құралдары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жиынтық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Бізбен тоқуға арналған жиынтық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Санитарлы-техникалық жұмыс құралдары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дәрі-дәрмек қобдишасы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"Техника қауіпсіздігі ережелері" плакаты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кабинеті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маркерлі тақта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Жартылай-жұмсақ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дәрі-дәрме қобдишсы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жүйесі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дайындығы бойыншы мультимедиалық оқыту нұсқаулықтары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білезік буынының динамометриясы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Электромегофон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пластмасты табло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электронды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метрлік өлшеуіш лентасы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метрлік өлшеуіш лентасы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сақтау бөлмесі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жабдықтарды сақтау сөрелері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 сөрелері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тасымалдауға арналған себет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насос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залы және секция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Биіктіктегі бөрене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бөрене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биіктіктегі сырық жиынтығы (әйел)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сырық жиынтығы (еркек)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сырық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кіші ағаш ат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ат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жабыныш бар төсеніш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серіппелі көпір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тіке көпір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Төсеніштерді сақтау және тасымалдау үшін арба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Металдан жасалған шығыршық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(тартуға) арналған арқан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әмбебап керме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мен коньки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Шаңғыға арналған бекіткіштер жиынтығы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Ағашпластикті шаңғылар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аяқ киімдері (ботинкілері)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таяқтары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Конькилер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атлетикаға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 станогы немесе тіреуіш(колодка)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тұғыр теңдегіш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Биіктікке секіруге арналған баған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Биіктікті өлшеуге арналған тұғыр теңдеуі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спорт және үстел ойындары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жабдықтар жиынтығы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адамдық туристік шатыр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бағаны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футболға арналған қақпа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добы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торы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торына арналған арқан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қақпасына арналған торы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торлар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 ойнауға арналған ракетка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 ойнауға арналған кішкене шар доптар (шарик)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Баскетболдың оқу қалқаны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шығыршығы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футбол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футбол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волейбол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волейбол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баскетбол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баскетбол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гандбол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гандбол формасы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жилеті нөмірленген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Таңбаланған фишкалар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Гантелдер 1 килограмм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Гантелдер 2 килограмм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Шашкілер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Механиқалық шахмат сағаттары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 торымен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 футбол қақпасы торымен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бағандары алқанымен,торымен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бағандары торымен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қос сырықтары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кермелері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мұнарасы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Ұзындыққа секіруге арналған сетор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жолдар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бөлмелердің жабдықтар және жиһазы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бөліктері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кабинеті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Жинақтамадағы жетекшінің үстелі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креслосы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Көпфункциялық құрылғы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 немесе экран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Проекторға арналған бекіткіш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 басылымдарының жинақтамасы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Орынбасарлар кабинеті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Дөңгелегі бар кресло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Әкімшілік-шаруашылық істері жөніндегі директор орынбасарының кабинеті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Біртумбалы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Кітапханашының жұмыс орны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Шкаф-картотека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Кітапханалық стеллаж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жұмыс үстелі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Оу әдебиеті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әдебиет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басылымдар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Аудио-видеотека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Планшетті түрдегі электронды кітаптар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 түптейтін құрал-жабдықтар мен материалдар жинақтамасы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Кітаптарды жөндеуге және түптеу жұмыстарына арналған құрал-сайман мен материалдар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тумбасы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форматты көпфункциялық құрылғы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сканері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картотека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жүйеге арналған ақпараттық киоск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Секциялық кресло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Дәрістік мінбер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 киімдері және антрактілік-жылжымалы перде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 мен радиорубкаға арналған жиһаз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Төралқаға арналған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Төралқаға арналған орындық немесе кресло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Проекторға арналған бекіткіш немесе 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Проекциялық үлкен экран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Тіреуі бар колонка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Сымсыз микрофон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тартылған микрофон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Микрофондарға арналған тірек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Пульт-микшер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Күшейткіш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Жүйелік-коммуникативті торабының жиһазы мен құрал-жабдықтар тізімі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қоректендіру көзі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Қолжетімділік коммутаторы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шкаф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дәрі қорап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жеке пайдалануы үшін жабдықтар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Оқулықтар, ауыстыратын аяқ киімін және спорттық құралдарын сақтауға арналған жеке шкаф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беру ұйымдарын жабдықтармен және жиһазбен жарақтандыру нормалары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Бөлімге өзгеріс енгізілді – ҚР Білім және ғылым министрінің 03.07.2017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8765"/>
        <w:gridCol w:w="7"/>
        <w:gridCol w:w="410"/>
        <w:gridCol w:w="4"/>
        <w:gridCol w:w="1558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кабинетіне арналған оқу құралдар тізбесі (оқыту қазақ тілінде)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 басылымдарының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–дағы бейнефильмдер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Картиналар көшірмелерінің 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адамдар, ақын-жазушылардың портреттері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Лексика, морфология, синтаксис, фонетика бойынша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 жинақтарының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және әдістемелік әдебиеттер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Пластиктен жасалған қабырға көрнекіліктер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оқушыға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DVD-ға арналған шет тілін оқытатын бейнефильмдер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дискідегі аудиожазбалар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Транскрипияланған әліпби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Меңгерілетін тіл бойынша альбомдар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Меңгерілетін тіл бойынша карталар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Меңгерілетін тіл бойынша мемлекеттің ұлы адамдарының портреттері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шет тілінің грамматикасы бойынша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сөзге арналған екі тілді сөздік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тілдегі түсіндірме сөздік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Анықтамалық, ғылыми-көпшілік және әдістемелік әдебиеттер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көрнекіліктер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жанама құрылғысы бар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 үтелі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шынылы жабық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 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құралдарының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Штангенциркульдің пластикалық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"Ықтималдық теориясы" тарауын игеруге арналған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Көпжақтар мен олардың жазбаларының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Стерженьді геометриялық фигуралардың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Стерженьді шардың моделі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фигуралар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геометриялық фигуралар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бөлігі көрінетін геометриялық фигуралар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Дөңгелектің және оның бөліктерінің магнитті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 жазық геометриялық фигуралар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математиктердің портреттерінің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кабинетіне арналған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Анықтамалық, әдістемелік және ғылыми-көпшілік әдебиеттер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басылымдар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Видеофильмдер (DVD)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пәнінен мультимедиялық құралдар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кабинетіне арналған 2,8х1метр қабырға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 жалпы орта білім беру ұйымдарының орыс тілі мен әдебиеті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 басылымдарының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бейнефильмдер жнақтамасы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плакаттар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раздаточных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Суреттер репродукциялары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Атақты адамдар, жазушылар мен ақындардың портреттердің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по синтаксис, фонетика, орфоэпия, грамматика, сөзжасам, емле ережесі бойынша плакаттар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Орфографиялық сөздік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антонимдер мен синонимдер сөздігі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фразеологиялық сөздігі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түсіндірмелі сөздігі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Поэтикалық жинақтар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және әдістемелік әдебиеттерінің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Пластиктан жасалған қабырға плакаттарының жинақтамасы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 мен лабораторияға арналан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оқушы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әйнектелген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сақтауға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блок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 жүргізуге арналған сандық интерактивтік зертхана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жазуға, көрсетуге және талдауға арналған оқу бағдарламалық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Гальванометрикалық датчик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схемаларды құру үшін 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кернеу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диапазонды күш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тұрақты қуат көзі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Акселерометрлік датчик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өрісін өлшеу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Фотобекітпелі датчик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Датчиктерді орау үшін төсеулер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оқулықтардың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сыныптарға арналған физика бойынша сынақтар үшін оқу-бағдарламалық 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эксперименттерді 3D модельдеу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 үшін зертханалық ыдыс және жабдық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амперметр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ваттметр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таразы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вольтметр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бір полюсті сөндіргіш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0-25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15-40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және бүгілген айна (топтама)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 жәшік камертоны (жұп)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блогы топтамасы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дүкені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U-пішінді магнит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тілме магнит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сұйықтық манометрі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Вимшурстың генераторы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жанатын қозғалтқыш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Магниттің молекулалық құрылымының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қуатын есептеуіштің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схемаларды құру үшін 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Таяуышы бар 5 шар маятниктерінің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6 сынып сызбалардың құралдар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түтіктер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сабағына арналған конденсаттар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өткізгіштер жиынтығы (диодтар)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өткізгіштер жиынтығы (транзисторлар және тиристорлар)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резисторлар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электроника және электротехника" зертханалық панелі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өрісте рамканың айналуын демонстрациялау үшін қолданылатын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Ұзындылығына, кесімділігіне және материалына байланысты өткізгіштің кедергісінің тәуелділігін демонстрациялау үшін арналған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Денелердің сызықты үлкейтілуін демонстрациялау үшін арналған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реостат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Кольбе 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 ыдыстар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Көтерілмелі-қозғалмалы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Штативтердегі магнитті бағыттауыштар (жұбы)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Демонстрациялау термометрі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термометрі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Спирттік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Демонстрациялау трибометрі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Ньютонның трубкасы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Сүргісі бар қорғасын цилиндрлері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Паскаль шары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шар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Амперметр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Вольтметр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Бірплюсті зертханалық өшіргіш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5Н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алғаш орамды орама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тұсбағдар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Жалғама сымдарының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ұстағыш шам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Тұрғыдағы линза.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U-пішінді магнит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кесінділеп тілінген магнит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қозғағыштың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Калориметриялық денелердін топтамасы немесе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Бірдей көлемдегі денелер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салмақтағы денелердің өлшемі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Лабораториялық штативтегі магнит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трибометр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аралас штативі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Элементтерді қуаттандыруға арналған батарея бөлімшесі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(ауыспалы 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Жалғастырғыш тетік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Қуаттандыру элементі.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Чемодандағы лаборатория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 жиынтығы "Жылу құбылысы"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– дәрмек қорабы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Физиктер суреттері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"Электромагнит толқындарының шкаласы"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бірліктер жүйесі"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 кабинетіндегі техникалық қауіпсіздік ережелері"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физик" стенді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құрылғыларға арналған шкафтардағы тіреуіштер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"Оптика"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Демонстрациалық қосымша "Оптика"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және магниттілік" демонстрациялық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"Механика" демонстрациялық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"Жаңартылған энергия" ғылыми зерттеуін жүргізуге арналған оқыту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маркері бар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креслосы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орындық 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Мұғалімнің желілік блогы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желілік блогы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жабдық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комутатор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Интерактивтік, проекциялық және бағдарламалық қамтамасыз ету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бойынша оқу бағдармаларын жүзеге асыруға арналған бағдармалық құралдар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жүйелерді қолданумен қарым-қатынасты және топтық жұмысты ұйымдастыруға арналған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бойынша басылым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курстардың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плакаттардың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және әдістемелік әдебиет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бойынша оқытатын плакаттар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материалы бар стенд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қобдишасы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қалқаны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 және экран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6-9 сынып" электрондық оқулық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видеофильмдер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жыныстары мен минералдар"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– физикалық 320 миллиметрлік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 глобусы 320мм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құрылысының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Жанартау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 сферасының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қыртысының жарылған жерінің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түбі бедерінің құрылысының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Таудың қалыптасу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 (Күн-Жер-Ай моделі)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физикалық картасы 1:25 000 000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саяси картасы 1:25 000 000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халқы 1:25 000 000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 картасы 1:25 000 000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(физикалық карта 1:12 500 000)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(саяси карта 1:12 000 000)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(физикалық карта 1:18 000 000)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(саяси карта 1:18 000 000)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(физикалық карта 1:8 600 000)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(саяси карта 1:8 700 000)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және Мұхиттық аралдар. Физикалық карта. Физикалық карта 1:10 000 000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және Мұхиттық аралдар. Физикалық карта. Саяси карта 1:10 000 000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Америка. Физикалық карта. 1:8 000 000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Америка. Әлеуметтік экономикалық карта. 1:8 000 000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Америка. Саяси карта. 1:8 000 000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АҚШ. Жалпыгеграфиялық карта 1:6 000 000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АҚШ. Әлеуметтік-экономикалық карта карта 1:6 000 000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 1:1 500 000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 1:2 000 000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Физикалық карта 1:1 500 000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Физикалық карта 1:2 500 000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компасы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 сызғышы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"Ауа райын бақылау" ауыспалы зертхана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дәрі-дәрмек қобдишасы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Литосфера" кестесі 0,7 х 1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Атмосфера" кестесі0,7 х 1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Гидросфера" кестесі 0,7 х 1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"Физикалық география. Биосфера" кестесі 0,7 х 1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Ғалым-географтар портреттері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географ" ауыспалы экспозициялары бар стендтер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әдістемелер мен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электрондық картасының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метеостанциясы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Геграфиялық алаңдағы жабдық пен керек-жарақтардың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бөлмесі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тумболы мұғалім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жабық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және керек-жарақтарды сақтауға арналған суырмалы тартпалары бар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 мен лаборатория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оқушы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орындығы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әйнектелген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пен керек-жарақтарды сақтауға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плакаттар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сыныптардағы биология бойынша сынақтар үшін оқу-бағдарламалық 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Гербарии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"Ағаштар мен бұталар"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"Жабайы өсімдіктер"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"Жемшөп өсімдіктер"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өсімдіктер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"Дәрілік өсімдіктер"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 морфологиясы"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"Ауылшаруашылық өсімдіктері"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"Арам шөп"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"Жемшөп өсімдіктер"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"Көбелектер"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"Миниралды тыңайтқыштар"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Палеонтологиялық үлгілер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"Топырақ және оның құрамы"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"Жәндіктерді толық емес метаморфоз арқылы дамыту"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"Жәндіктерді толық метаморфоз арқылы дамыту" коллекциясы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Ұлулар қабыршағы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мен жемістер үлестірмелі материалдармен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 тұқымдары мен бұталарының бүршіктері, жемістері"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Микропрепараттар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микропрепараттар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микропрепараттар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Микропрепараттар зоология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көлемді қалыптар моделі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ағашының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адам тістерінің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шығару жүйесі органдарының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қабы, тамырлармен бауыр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және жіңішке ішек аш ішекпен ұйқы безі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ұштарымен жұлын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орта қимасы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Үлкейтілген көз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көмей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Үлкейтілген тіс үлгілері (3 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терісі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Альвеоласы бар өкпе үлгісі бар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 тамырлармен адам миы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Бойлық қимадағы омыртқа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жүрек үлгісі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омыртқамен жамбас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күту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бас сүйегі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үлгілерінің көлемі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Тіссіз үлгі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 ішекқуыстар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құрты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Инфузория-туфелька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Ланцетник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жасаушасының микроқұрылым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мен жануарлардың митоза және мейоз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мен ботаника бойынша көлемді үлгілер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құрылымы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қимасыбойлық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жарнақты шөпті өсімдік сабағы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жасушасы құрылымы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 қабықшасы құрылымының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Жеуге жарамды және улы саңырауқұлақтар нақпішіні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нақпішіндері топтамасы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үлгілері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Гүлкекіре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гүлі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Орамжапырақ гүлі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гүлі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гүлі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Қызғалдақ гүлі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Остеологиялық үлгі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қаңқасы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Сүйегі көп балық қаңқасы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қаңқасы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Құрбақа қаңқасы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сантиметрге ролик тіреуіште адам қаңқасы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лупасы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микроскобы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 үшін реактивтер жиынтығы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 үшін реактивтер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 және бұйымдар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кабинетіне арналған зертханалық ыдыс және бұйымдар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бұйымдарға арналған шкафтарға тіреуіш кешені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аспаптар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Құрамдастырылған монша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200гр дейін электрондық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мен жануарларда тыныс алу газ алмасуын байқау үшін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және шығарылатын ауада СО2 құрамын салыстыру үшін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құрамдастарылған таған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Чемодандағы лаборатория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Чемодандағы биологиялық лаборатория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Биологтар портреттері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биолог" материалымен стенд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жазуға, көрсетуге және талдауға арналған оқу бағдарламалық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 газы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газы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 тамыр қан қысымын тіркеуге арналған датчик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оттегі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қысқарулары жиілігі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Электрөткішгіштік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портативті USB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үшін әдістемелік ұсыныстар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Датчиктерді орауға арналған төсеулер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"Балдырлар. Саңырауқұлақтар. Қына"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Гербарий.Өсімдіктер қауымдастығы. Орман.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"Өсімдіктерді жіктеу. Жоғары споралы және тұқымды"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"Өсімдіктерді жіктеу. Бұршақты тұқымдастар. Астық тұқымдастар"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"Өсімдіктерді жіктеу. Қызғылт түсті тұқымдастар"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пайла болу коллекциясы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кеуде мүсіні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 мен лаборатория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притсавкасы бар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оқушы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шыныланған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және керек-жарақтарды сақтауға арналған суырмалы тартпалары бар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блок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тәжірибелер жүргізуге арналған сандық интерактивтік зертхана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жазуға, көрсетуге және талдауға арналған оқу бағдарламалық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өткізгіштік датчигі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Гальванометрикалық датчик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Тамшыларды есептеуіш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ұсыныстар комплектісі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Датчиктерді орауға арналған төсеулер комплектісі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плакаттар комплектісі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 комплектісі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 сыныптарға арналған химия бойынша сынақтар үшін оқу-бағдарламалық 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коллекциялар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 және оны өңдеу өнімдері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Минералдар және тау жыныстары коллекциясыколлекциясы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өнімдерді өңдеу коллекциясы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және шыныдан жасалған өнімдер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өндірісіне арналған шикізат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өндіріске арналған шикізат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және болат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Қаттылық шәкілі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С-Алмазының кристаллды торының көрсетілімділік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С-Графитінің кристаллды торының көрсетілімділік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Fe-Темірдің кристаллды торының көрсетілімділік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I-Йодтың кристаллды торының көрсетілімділік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тұзы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Н2О Мұз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магний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мыстың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көміртек оксидінің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С60 фуллерен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NaCL хлорлы натрий кристалл торының көрсету үлгісі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молекулалар үлгілерінің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үшін органика және бейорганика бойынша молекулалар үлгілері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Оқытушыға арналған органика және бейорганика бойынша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у байланыстарының құрылу үлгілері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бұлттар және химиялық байланыстар үлгілері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"Қышқылдар"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"Гидроксидтер"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"Металдар оксидтері"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"Металдар"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"Минералды тыңайтқыштар"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"Иониттер"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"Бейорганикалық заттардың үлгілері"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"Галогенидтер"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"Сульфаттар, сульфидтер, сульфиттер"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тәжірибелеріне арналған тұздар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"Бейорганикалық заттар"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"Фосфаттар, силикаттар"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 қоспалары"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"Нитраттар"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"Индикаторлар"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 қоспалары" жиынтығы"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"Материалдар"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және керек-жарақтар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 және керек-жарақтар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реакциялар өткізуге арналған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Кипп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Құрамдастырылған монша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200гр дейін электрондық таразы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Ареометрлер жиынтығы (19 дана)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түтіктер қыздырғышы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 жинауға арналған құрал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оттегінің құрамын анықтауға арналған құрал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 тағаны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қобдишасы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белсенділік қатары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Ерігіштік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қауіпсіздік ережесінің кестесі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материалды стенд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 мен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тартпалы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Химреактивтерге арналған металл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"Заттар, қоспалар, су"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"Электрохимия" тәжірибесі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Агрессивті химиялық заттардан қорғайтын көзілдірік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қолғабы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Резеңкелеген алжапқыш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 қазақ, орыс, ұйғыр, өзбек және тәжік тілдеріндегі білім беру орыс тілі және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оқушыға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шынылы жабық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DVD-ға бейнефильмдер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көшірмелері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адамдар, ақын-жазушылардың портреттері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Лексика, морфология, синтаксис, фонетика бойынша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тілінен/орыс тіліне/ ұйғыр/ өзбек/тәжік тілдеріне сөздік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ақын-жазушылары жинақтары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мәдениеті, әдебиеті, тарихи ескерткіштері туралы жиынтық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және әдістемелік әдебиеттер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плакаттар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 қазақ, орыс, ұйғыр, өзбек және тәжік тілдеріндегі ана тілі және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оқушыға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шынылы жабық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DVD-ға бейнефильмдер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Картиналар көшірмелерінің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адамдар, ақын-жазушылардың портреттері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Лексика, морфология, синтаксис, фонетика, орфоэпия, грамматика, сөзжасам, дұрыс жазу бойынша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сөздігі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 жинақтары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және әдістемелік әдебиеттер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Казақ, орыс, ұйғыр, өзбек және тәжік тілдеріндегі оқыту орыс тілі және әдебиеті кабинетіне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қабырғаға ілінетін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 компьютерге арналған приставкасымен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оқушыға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шынылы жабық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 басылымдар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DVD-ға бейнефильмдер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Картиналар көшірмелері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адамдар, ақын-жазушылардың портреттері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Лексика, морфология, синтаксис, фонетика, орфоэпия, грамматика, сөзжасам, дұрыс жазу бойынша плакаттар 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фразеологиялық сөздігі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түсіндірме сөздігі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 жинақтарының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және әдістемелік әдебиеттер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Оқытушыға арналған кресло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орынды аудиториялық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Күрсі тақтамен жартылай 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Аласа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бұрыштама диван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сүзгі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Көпфункциональды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Интербелсенді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 басылымдар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DVD-ға бейнефильмдер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музыкасына арналған өлеңдер, музыкалар дисклер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Портреттер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иллюстрациялар, плакаттар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Рухани-адамгершілік білім беру бойыншаәдебиеттер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 бұрыш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 кабинетіне арналған қабырға көрнекіліктер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астына қойылатын тумбочка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және бейнелеу өнері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тақтасы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Компьютерге арналған жанама құрылғысы және тартпалы жәшігі бар мұғалім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Түмбі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Проекторға арналған төбелік бекіткіш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Сызба-сурет құралдар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Рейсшина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құралдарының үлкен қорабы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Қаптамасы мен тақтайлы мольберт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Модельдер және ауқымды қоры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Гипсті геометриялық дене пішіндері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геометриялық дене пішіндері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Қозғалмалы бөлшектен геометриялық дене пішіндері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Гипстен модельдер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Керамикалық бұйымдар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Қолданбалы-өнер және қолөнер және халық кәсіпшілік өнімдерінің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Маталар (драпировки)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заттардың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жабайы өсетін өсімдіктер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мәдени өсімдіктер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 муляждары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Көбелектер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 тұлыптары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Мүсінге арналған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өнеріне арналған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Графикаға арналған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Аппликацияларға арналған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Сызуға арналған бөлшектер 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 жиынтығы (Қуыршақ театры)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Бетперделер (маски)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плакаттар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Көрнекті суретшілер портреттерінің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Иллюстрациялар мен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және анықтама әдістемесі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альбомы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суретшілер мен өнер мұражайлары туралы әдебиет, сәулет және өнер стиліндегі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құралдар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А-1 форматтағы сызба тақтасы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ғимараттарын модельдеуге арналған конструкторлар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оқыту бағдарламаларын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Технология" пәні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Компьтермен жабдықталған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Жартылай-жұмсақ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Интерактивтік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төбелік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Технологияның негізгі бөліміне арналған электронды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Технологияның негізгі бөліміне арналған бейнефильмдер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2,8х1метр Технологияның негізгі бөліміне арналған қабырға плакаттары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қауіпсіздігі"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Технологияның негізгі тақырыптарына арналған қабырға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Технологияның негізгі тақырыптарына арналған үлестірме материалдар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өзін анықтау кестелер мен 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көркем өңдеу, металл және ағашты өңдеу технологиясын зерделеу үшін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оқушы верстагы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Бұрылмалы-көтерілгіш орындық (отырғыш)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түмбелі оқытушыға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құралдар шкафы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бұрғылау станогы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станогына тіреуіш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жону станогы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жону станогына тіреуіш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ағаш өңдеу станогы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ағаш өңдеу станогына тіреуіш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ұштауыш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ұштауышқа тіреуіш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лобзик (кішкене ара)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бұрандалы-бұрғы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тегістеу машина (шлифовальная)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жұмыстарына арналған құралдар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 (миниатюралы) станоктардың модульдік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Күйдіруге арналған құрал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машина мен механизмдерді модельдеу үшін конструкторлар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машина мен механизмдерді модельдеу үшін конструкторлар 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тізбектерін жинау үшін конструкторлар 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шапқы (қашау) 8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шапқы (қашау) 12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шапқы (қашау) 16 миллиметр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Шегелеу, жамауға арналған құрал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Киянка резеңке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Қырлы тістеуіктер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(кіші ара)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балға 200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балға 400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Футлярда екіжақты гайкалы кілттері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Крандар мен мөртаңбалар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миллиметрлік квадрат егеулер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миллиметрлік дөңгелек егеулер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миллиметрлік жазық егеулер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миллиметрлік үшгранды егеулер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қайшылары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кесетін пышақ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кесетін пышақ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мм жазық бұранда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мм жазық бұранда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Алмазды лобзикке арналған шүберек полотна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 араға шүберек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бұрғылайтын жинақ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бұрғылайтын жинақ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Түгімен щетка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Санитарлық-техникалық жұмыстар үшін құралдар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Санитарлық-техникалық жұмыстар үшін материалдар мен өнімдер үлгілері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әрлеу жұмыстарын жүргізу үшін құралдар мен материалдар үлгілер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құралдар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бөлшектер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мультиметр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Электротехникалық жұмыстар жасауға арналған құралдар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жабдықтар мен керек-жарақтары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материалдар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дәрі-дәрмек қобдишасы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Жеңқап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қорғайтын қалқан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қауіпсіздігі ережелері" 0,7х1метр плакаты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 өңдеу технологиясы қабырға 2,1х1метр плакаты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дайындау технологиясының жабдықтары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үстел-түмбесі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-үстелі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үй жұмыс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Үстел-тұрмыстық таразы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Кофеқайнатқыш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Кофеүгіткіш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шәйник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еттартқыш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плита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ауа тартқыш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түлікті жылытуға арналған ас үй ыдыстары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 ыдыстарының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адамдық асхана сервизі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адамдық шай сервизі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түлікті жылытуға арналған аспаптар мен құралдар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 түлікті механикалық өңдеуден өткізуге арналған аспаптар мен құралдар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"Азық-түлік" муляждары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түлікті жылытуға арналған ас үй ыдыстары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 ыдыстарының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Қадырға дәрі-дәрмек қобдишасы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 дайындауда техника қауіпсіздігі ережелері" плакаты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 материалы стенд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өңдеу және материалдарды көркем өңдеу технологияларына арналған жабдықтар және жиһаздар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машинасымен жұмыс жасауға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Бұрылмалы-көтерілгіш орындық (отырғыш)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пішуге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тақтай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манекені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 манекені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кластық сызба құралдар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Матаға арналған үлкен қайшылар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түйреуіштер 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киім және аяқ киім күтімі үшін тұрмыстық техника мен жабдықтар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 үлгілері" үлестіретін коллекциясы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боры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машинасына арналған инелер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тігуге арналған құралдар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 құралдары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Бізбен тоқуға арналған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дәрі-дәрмек қобдишасы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қауіпсіздігі ережелері" 0,7х1метр плакаты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 өңдеу технологиясы қабырға 2,1х1метр плакаты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маркерлі тақта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Жартылай-жұмсақ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қобдиша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дайындығы бойынша мультимедиалық оқыту нұсқаулықтары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білезік буынының динамометриясы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пластмасты табло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метрлік өлшеуіш лентасы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метрлік өлшеуіш лентасы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сақтау бөлмесі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жабдықтарды сақтауға арналған сөрелер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тасымалдауға арналған себет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насос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зал және секция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Биіктіктегі бөрене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бөрене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биіктіктегі сырық (әйел)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сырық (еркек)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сырық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кіші ағаш 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қақпағы бар көбік кілемше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серіппелі көпір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тіке көпір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Төсеніштерді сақтау және тасымалдау үшін арба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Металдан жасалған шығыршық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(тартуға) арналған арқан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әмбебап керме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мен коньки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Шаңғыға арналған бекіткіштер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Ағашпластикті шаңғылар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аяқ киімдері (ботинкілері)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 станогы немесе тіреуіш(колодка)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Биіктікке секіруге арналған тұғыр теңдеуі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Биіктікке секіруге арналған баған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Биіктікті өлшеуге арналған тұғыр теңдеуі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спорт және үстел ойындарына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жабдықтар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адамдық туристік шатыр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бағаны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футболға арналған қақпа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добы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торы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арқан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қақпасына арналған 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торлар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 ойнауға арналған ракетка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 ойнауға арналған кішкене шар доптар (шарик)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 плакаттар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Баскетболдың оқу қалқаны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шығыршығы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әскери және технологиялық дайындық" электрондық оқу басылымы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футбол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волейбол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волейбол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баскетбол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баскетбол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Еркектер гандбол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гандбол формасы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жилеті нөмірленген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Таңбаланған фишкалар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Гантелдер 1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Гантелдер 2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Шашкілер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Механиқалық шахмат сағаттары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қақпасы торымен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 футбол қақпасы торымен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бағандары қалқанымен,торымен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бағандары торымен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қос сырықтары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кермелері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мұнарасы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Ұзындыққа секіруге арналған сектор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жолдар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"Ноталық" сынып тақтасы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жанама құрылғысы бар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әйнектелген жабық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акустикалық жүйесі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Микрофонды музыкалық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 басылымдар 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сандығы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 креслосы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жартылай кабина-үстелі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орындығы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Оқу-көрнекілік құралдарға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преподавателя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үлестіруші блогы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басқару блогы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Микрофонды-телефонная гарнитура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МР-3 плеер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стендтері мен плакаттар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лингафонды кабинет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Маркерлі тақта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Білім және ғылым министрінің м.а.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жартылай кабина-үстелі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орындығы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 техникасы астына қойылатын тірек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Оқу-көрнекілік құралдарға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Оқытушының жүйелік блогы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жүйелік блогы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лазер құрылғысы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коммутатор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Ультрақысқафокусты 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Проекторға арналған қабырғалық бекіткіш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Лингафонды құрал-жабдықтар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Кабинеттің үлестіруші блогы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басқару блогы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Кабинетті басқару жүйесі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қорап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жабдықтау тұстамасы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Аудиториялық қабырға тақтасы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Компьтермен жабдықталған оқытушы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орындығы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адамдық оқушы үстелі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ескіпен жабылатын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техникалық құралдары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 телефон гарнитурасы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қызметті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немесе экран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Проекторды төбеге бекіткіш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стендтері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 бойынша плакаттар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бойынша плакаттар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жалпыәскери Жарғыларының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әскери дайындық" бойынша электронды оқу құралы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кезекшінің міндеттерін іс жүзінде үйрену үшін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Тақтайдан жасалған тұғырша (күндізгі кезекшінің орны)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бойынша кезекші мен күндізгі кезекшінің құжаттарына арналған тақта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Сүңгі-пышақтың макеті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Сүңгі-пышақ қынының макеті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 (макет немесе қолданыстағы)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және әскери-техникалық мүлікті сақтау бөлме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Газтұмылдырық пен әскери-техникалық мүлікті сақтауға арналған стеллаж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сақтауға арналған шкаф (пирамида)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қобдиша (метал жәшіктегі)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автоматының макеті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винтовка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Жалпыәскери қорғану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Сүзгілі жалпыәскери газтұмылдырық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газтұмылдырық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әскери құрылғысы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барлау құрылғысы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дозиметрлер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зеңбіл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дәрі қобдишасы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жаяу әскер күрегі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Оқу-үйрену патрондарының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виновкаға арналған оқтар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дербес пакет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байлам пакеті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винтовкадан оқ атуға арналған қағаз нысана (мишень)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Жинағында арнайы қондырғысы бар санитар сөмкесі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Шиналық 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тоқтатуға арналған резеңке жгут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Мәрлілі бинт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бинт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Таңуға арналған орамал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Жалаушалар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тасымалдауға арналған сөмке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оқжатарын тасымалдауға арналған сөмке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дулыға (дулыға)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костюмі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 қалашығы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8-де 16 метрге бөлшектеп сызылған, көлемі 9-да 18 метрлік асфальт төселген алаң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 тәсілді шолуға арналған айна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саптық тәсілдер бейнеленген тақталар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сақшының міндеттерін іс жүзінде үйретуге арналған орын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Оққағар және қаруды оқтан, оғын алатын орын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құралдармен жабдықталған қалқан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құйылған бөшке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бөшке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Сақшыға арналған күнқағар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Түрегеп тұрып оқ атуға арналған оқпана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Күзеттегі нысан макеті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мишень (кеуде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мишень (адам бойы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алаң және атыс қалашығы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50-де 20 метрлік топырақты алаң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мишень (кеуде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мишень (белге дейінгі пішін)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мишень (адам бойы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мишень ("Қол пулеметі" макеті)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мишень ("Танк" макеті)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жүргізуге арналған таса жинағы (қабырға, баған, оқпана)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тіреуіш (құм салынған қап)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бұзып-жинау және оқжатардан оқ алуға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 алаң және ату қалашығы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тактикалық және ату тәсілдер бейнеленген тақталар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деңгейлі параллелді арыс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деңгейлі көпсалалы керме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Жолақты кедергілер элементтері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қобдиша (метал жәшіктегі)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төсеніш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нысана (мишень) (шеңбер сызылған кеуде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нысана (мишень) (кеуде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нысана (мишень) (адам бойы пішіні)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 станогы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Түрегеп тұрып атуға арналған тіреуіш-тұғыр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тірек (құм салынған қап)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қаруын тазалау және майлауға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Оққағар-экран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Кітапханашының жұмыс орны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Шкаф-картотека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Кітапханалық стеллаж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жұмыс үстелі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кресло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әдебиеті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әдебиет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басылымдар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Аудио-видеотека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түптейтін құрал-жабдықтар мен материалдар жинақтамасы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және түптеу жұмыстарына арналған құрал-сайман мен материалдар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Планшетті түрдегі электронды кітаптар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тумбасы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форматты көпфункциялық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сканері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картотека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жүйеге арналған ақпараттық киоск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Секциялық кресло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Дәрістік мінбер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 киімдері және антрактілік-жылжымалы перде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 мен радиорубкаға арналған жиһаз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Төралқаға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Төралқаға арналған орындық немесе кресло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арналған бекіткіш немесе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экран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колонка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микрофон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 тартылған микрофон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Микрофондарға арналған тірек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Пульт-микшер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Күшейткіш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рояль немесе пианинно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Кәсіби-сахналық микрофонды-телефон гарнитурасы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бөлмелердің жабдықтары және жиһазы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кабинеті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үстел комплекті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креслосы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кресло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Көпфункциялы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тақта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Проекторға арналған бекіткіш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 басылымдарының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жөніңдіге директордың орынбасары кабинеті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Дөңгелегі бар кресло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 гарнитура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Көпфункциялық құрылғы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істері бойынша орынбасардың бөлмесі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Біртумбалы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Дөңгелегі бар кресло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шкаф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қорек көзі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жүйе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Көпфункциялық құрылғы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Жүйелік-коммуникативті торабының жабдықтары және жиһазы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 көзі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Қолжетімділік коммутатор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дәрі қорап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жеке пайдалануы үшін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Оқулықтар, ауыстыратын аяқ киімін және спорттық құралдарын сақтауға арналған жеке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техникасымен, зерттеу және жобалау қызметімен айналасуға арналған инновациялық және жоғары технологиялық жабдықтар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 фильтр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шығаруға арналған пластигі бар 3-D принтер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етілген микрокомпьютер, сервомоторлар, датчиктер, құрылыс элементтері, зарядтаушы құрылғы, интерактивтік сабақтар, оқу-әдістемелік кешеннен тұратын робототехникалық жинақ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бар және бағдарламалық қамтамасыз етілген микропроцессорлік  компьютер базасындағы бағдарламалауды  оқытуға арналған жинақ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Микроконтроллері мен командалық интерпретаторы бар плата базасындағы робототехникалық жинақ және оқу әдістемелік кешен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қызметіне арналған датчиктер жинағы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мүмкіндігі бар электрондық компоненттер мен механикалық модельдер, әдістемелік құралдан тұратын жобалау қызметіне арналған  жинақ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бағдарламалар, оның ішінде микроконтроллермен жұмысқа арналған үстел және мобильдік  операциялық жүйесінің кешені, құжаттаманы, мультимедиалық деректерді және оқу-әдістемелік материалдарды қарау құралдары, визуалды әзірлеу құралдары, редакторлар, дерекқорлар,  микроконтролердің жұмысын атқаратын виртуалды машиналар, үш өлшемді модельдерді жасауға, схемаларды жобалауға және интертетте жұмыс істеуге арналған бағдарламалар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 мен олимпиадаларға қатысуға арналған жинақ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Антропоморфтік робот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ортаны және толықтырылған шынайылықты жасауға арналған жабдықтар мен бағдарламалық қамтамасыз ету кешені және әдістемелік құрал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Баннерлік матадағы жаттығу алаңдары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білім беру ұйымдарын құралдар мен жиһаздармен жабдықтаудың нормасы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8540"/>
        <w:gridCol w:w="494"/>
        <w:gridCol w:w="1823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 мен психологиялық-педагогикалық түзеу кабинеттері, психологиялық-медициналық-педагогикалық консультациялар, мектепке дейінгі арнайы білім беру ұйымдардағы, арнайы (түзеу) білім беру ұйымдарында түзеу-дамыту ортасын құруға арналған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Полифункционалдық жабдықтар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төсеніш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жиналмалы төсеніштер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конфигурациядағы жұмсақ қабырғалы құрғақ бассейн: төртбұрышты, дөңгелек толықтырғыштары бар: бір көлемдегі түрлі-түсті пластикалық шариктер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полифункционалдық конструкторлар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әртүрлі көлемдегі және түрдегі терапевтикалық доп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Сезіну дағдыларын дамыту үшін жұмсақ тактильді-дамытушы панель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Тактильдік-көру панельдері көру қабілеті бұзылған балаларға арналған, тактильді, көру және дыбыстық стимуляция мен ұсақ моторикасы мен ойын терапиясын дамытуымен үйлесуі мүмкін.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Жуылатын түрлі-түсті полимер матасымен қапталған жұмсақ және қауіпсіз поролон жихазы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модульдер және панно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сенсорлық қабырға панелі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сенсорлық еден панелі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ықпал, логиканы дамыту, ойын терапиясы және жануарлардың дыбыстарын ажыратуға арналған интерактивтік дыбыстық панель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тактильдік қабырға панелі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Түзеу-дамыту компьютер ойындары мен бағдарламалар жинағы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Жекелік және топтық сабақтарға арналған дидактикалық модульдік кешендер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дамытушы ойындар және көмекші құрал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білімдерді қалыптастыруға арналған жүйелік дидактикалық материал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интерактивтік бағдарламалық-әдістемелік оқу кешені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еден ойын жинағы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Монтессори-педагогикасы элементтері бар дидактикалық дамыту материалы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бөлме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ұйымдарына арналған, оның ішінде мектепке дейінгі, жалпы білім беретін ұйымдардағы, психологиялық-медициналық-педагогикалық консультациялардағы, оңалту орталықтар мен психологиялық-педагогикалық түзеу кабинеттеріндегі жабдықтар тізімі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дене-шынықтыру залы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 сәулелендіргіші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лента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өлшеуіш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манеж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белдігі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Арқан саты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төбешіктер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Швед қабырғасы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Еңбектеуге арналған жиынтықтық доға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Кегльдер жиынтығы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Дөнгелектер жиынтығы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Кубтар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 түрлі-түсті баулар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түрлі-түсті баулар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Физиодоп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Терапевтикалық белдік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спорттық төсеніш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спорттық төсеніш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Еңкеймелі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габаритті жұмсақ модуль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Атлетикалық доп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 жол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Үрлемелі доп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доп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шеңбер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"Парашют" бейімдегіші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Сылдырлақ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Секірмек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0,2; 0, 5; 1 килограммдық гантельдер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жалаушалар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 бау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бау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Тербелмелі платформа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Керуге арналған тренажер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еліктегіші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 белсенділігін дамытуға арналған ойын жиынтығы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үйрететін екі қабатты құрылғы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Эластик баумен бекітілген доптар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 нысана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жұмырша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тумбочкасы бар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Магниттік/пробкалы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телефон-микрофондық гарнитура, желілік фильтр, үздіксіз қуат көзі, көпқызметтік құрылғы, орысша және қазақша әріпті клавиатура, "тышқан" басқарғышы, модем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орындығы (2 көлем)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Тірек-қозғалыс аппаратының бұзылулары бар балаларға массаж кушеткасы, реттелетін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Тірек-қозғалыс аппаратының бұзылулары бар балаларға үстел-парта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топтық сабақтарға арналған 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жекелей сабақтарға арналған 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Ауырлатқыштар (салмақтары 500 гр., 1 кг., 2 кг.)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шпатель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Қойылымдылық логопедиялық зонд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Массаждық логопедиялық зонд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логопедиялық зонд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Ауызша сөйлеу ауытқушылықтарды түзеуге арналған мультимедиялық кешен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түзеу-дамыту ойындары мен бағдарламаларының жиынтығы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компьютер базасындағы жаттықтырушы (лексикалық-грамматикалық және дыбыстық-сойлеу жақтарды дамытуға арналған)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дамыту және игеруге арналған сөйлеу жаттықтырушысы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 немесе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Көрнекі-дидактикалық материал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қабырғалық сәулелендіргіш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әдебиет, арнайы және оқу құралдар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Магниттік/пробкалы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телефон-микрофондық гарнитура, желілік фильтр, үздіксіз қуат көзі, көпқызметтік құрылғы, орысша және қазақша әріпті клавиатура, "тышқан" басқарғышы, модем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үстел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көлемде)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жұмыршалар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 сәулелендіргіші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қызметін дамытуға арналған үстел ойыны немесе ойыншық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Ынталандырушы көрнекі дидактикалық материал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 ынталандырушы көрнекі-дидактикалық материл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дамыту және игеруге арналған сөйлеу жаттықтырушысы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әдебиет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 (дефектологтың)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Магниттік/пробкалы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телефон-микрофондық гарнитура, желілік фильтр, үздіксіз қуат көзі, көпқызметтік құрылғы, орысша және қазақша әріпті клавиатура, "тышқан" басқарғышы, модем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үстел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көлемде)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Көрнекі-дидактикалық материал, пәндік және сюжеттік суреттер, ұсақ моториканы дамытуға арналған құрал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қызметін дамытуға арналған үстел ойыны немесе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дамыту және игеруге арналған сөйлеу жаттықтырушысы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Монтессори-педагогикасының элементтері бар дамытушы дидактикалық материалдар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әдебиет, оқулық және көмекші оқу құрал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Тифлопедагогтың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үстел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Брайль бойынша баспа машинасы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көрмейтіндерге арналған оқитын машинасы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плеер, медиа-плеер, кітап оқудың форматындағы тифлоплеер, онлайн, FM-радио, сағат, диктофон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 бойынша Брайль шрифтінде жазуға арналған құрал-жабдықтар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 күңгірт қабатты арнайы қағаз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есебінен рельефті-нүктелі шрифтімен жазуға арналған арнайы қағаз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есебінен Брайль алфавитін оқыту құралдары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есебінен сызығы анық сызықты дәптер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есебінен сызығы анық торкөзді дәптер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есебінен Брайльдің рельефті нүктелі баспааға арналған арнайы қағаз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оқу жылына арналған бір оқушы есебінен кеңістіктегі бағытталуға арналған тифлотехникалық құралдардың жинағы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Рельефтік көрнекіліктер, тактильді диаграммалар мен рельефті суреттерді дайындауға арналған принтер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Басылған бейнелерді тактильдікке ауыстыруға болатын, тактильдік диаграммалар мен рельефтік суреттерді дайындауға арналған, арнайы қағазы бар принтер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макет, муляж, скульптуралық бейне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 зерттеуге арналған жан-жануарлар мен құстардың тұлыптары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Жануалар, көше мен көлік шуы, құстар сайрауы т.б. дыбыстары жазбаларының фонотекасы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мен буындарды кассасы, бір жылға арналған бір оқушы есебінен сандық касса (ірі шрифтті)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Көзбен қабылдауды зерттеу бойынша тесттер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Сезім түйсігін зерттеуге арналған түрлі материалдардан дайындалған заттар жиынтығы, иістер колекциясы және түрлі иісті фломастерлер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Қажеттіліктері бойынша әрбір оқушыға арналған диктофон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Қажеттіліктері бойынша әрбір оқушыға арналған Брайльдік органайзер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оқушыға аналған сурет салу, оқу, жазуға арналған көзі нашар көретіндерге арналған оптикалық құралдар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Қажеттіліктеріне байланысты әрбір оқушыға арналған Брайльдік мектеп құралдары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жұмыс орнына арналған жергілікті жарық шамы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Аймақтағы және ғимараттағы әртүрлі көз бағыттары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картотекасы (жатықбасу нұсқасымен, Брайль жүйесі бойынша және үлкейтілген шрифтімен)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бойынша әрбір оқушыға арналған кеңістіктегі бағытталуға үйретуге арналған тифлоқұрылғы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әдебиет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Магниттік/пробкалы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телефон-микрофондық гарнитура, желілік фильтр, үздіксіз қуат көзі, көпқызметтік құрылғы, орысша және қазақша әріпті клавиатура, "тышқан" басқарғышы, модем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үстел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көлем)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Жекелей есту-сөйлеуді дамытуға арналған дыбыстық айтылуды қалыптастыру мен есту арқылы қабылдауға арналған есту-сөйлеу тренажеры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Сөйлеудің дыбыс шығару және лексика-грамматикалық жағын дамытуға арналған дербес компьютер базасындағы тренажер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сөйлеу байланысын дамыту және игеруге арналған сөйлеу тренажеры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Кохлеарлы имплант пен есту аппараттарын қолданатын оқушылардың есту-сөйлеу оңалтуының сапасын қамтамасыздандыру үшін желісіз оқу сыныбы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Жекелей FM-жүйесі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Индукциялық ілмек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 мен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Көрнекі-дидактикалық материал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қабілетінің бұзылулары бар балаларды психологиялық-педагогикалық тексеруге арналған жинақ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белгіге қозғалыс белгісін қалыптастыруға арналған ойыншықтар жинағы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суреттер жинағы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әдебиет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логопедиялық сабақтарға арналған 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Жекелей логопедиялық сабақтарға арнаған 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зондтар мен шпатель жинағы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 сәулелендіргіші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кабинет (0-ден 3 жас аралағында)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Магниттік/пробкалы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телефон-микрофондық гарнитура, желілік фильтр, үздіксіз қуат көзі, көпқызметтік құрылғы, орысша және қазақша әріпті клавиатура, "тышқан" басқарғышы, модем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орындығы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шамада)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шариктері бар, борттары 50 см биіктіктегі құрғақ бассейн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Полифункционалды модуль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және ойын қызметін дамытуға арналған ойыншық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Көрнекі-дидактикалық материал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Монтессори-педагогиксы элементтері бар дидактикалық дамыту материал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сөйлеу арқылы байланыс жасауды дамыту және игеру үшін сөйлеу тренажеры.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жастағы балалардың психофизикалық дамуын скринингтеуге арналған жиынтық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 сәулелендіргіші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педагогтың кабинеті (қызметкер)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орындығы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шамада)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жихаз жинағы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Күңгірт сәулелі аспа шам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қазақ және орыс тіліндегі пернетақта, "тышқан" манипуляторы, модем, дыбыстық колонкалар, принтер, үздіксіз тоқ беру көзі UPS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қабырға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Дамытушы дидактикалық материал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 сәулелендіргіші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әдебиет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залы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орындықтары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орындығы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тумбасы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білдек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 құралдарға арналған 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CD-DVD-дискілер жинағы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музыкалық құрал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кітап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шығаратын ойыншық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 жасалған дыбысты ойыншық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саты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зырылдауық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немесе сандық пианино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Композиторлар портреттерінің жиынтығы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сурет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Музыкалық-дидактикалық ойын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жалаушалар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бау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ертегі кейіпкерлері, жан-жануарлар, өсімдіктердің бейнесі бар бас киімдер немесе маскалар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Карнавалдық костюм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детальдары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Ермек-ойыншығы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Музыкалық-дидактикалық ойын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Ритимика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айнасы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Индукциялық ілмек жүйесі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DVD-жалғауы бар телевизор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немесе сандық пинино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орындығы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кеңеске арналған жабдықтар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столы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орындығы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 орындықтар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орындықтар (3 көлемдегі)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Бөлеу үстелі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Диагностика-кеңестік көмек көрстеуді ұйымдастыру жабдықтар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Тығынды тақта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қазақ және орыс тіліндегі пернетақта, "тышқан" манипуляторы, модем, дыбыстық колонкалар, принтер, үздіксіз тоқ беру көзі, телефонды –микрофонды гарнитура, жүйелік фильтр, көпфункционалды құрылғы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есепке арналған бағдарламалық пакет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арналған автокөліктер (келісім бойынша)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және психологиялық даму бұзылулары жөніндегі диагностика және кеңес бойынша арнайы, анықтамалық және оқу-әдістемелік әдебиет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қызметін зерттеуге арналған дыбыстық оқшауландырылған бөлме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қызметін зерттеуге арналған жабдықтар: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Камертондар 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аудиометр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Тоналды тасымалы аудиометрі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Аудиометрге ойын жалғауы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аудиометр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психиатр кабинеттерінің жабдықтары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жинағы бар шкаф, бойөлшегіш, еден таразысы, неврорлогиялық балға, шпатель, стерилизатор, сантиметр, неврологиялық фонарь, тонометр, қарау кушеткасы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 кабинеттерінің жабдықтары, алғашқы тексеру бөлмесі және оқшауланған қараңғы бөлме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Дәрі-дәрмек жиынтығы бар 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байқау ілдірігі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қызметін тексеруге арналған жабдықтар мен диагностикалық кестелер: Орлов, Сивцев кестесі, Рабкин кестелері, офтальмоскоп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зерттеу әдістемесі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танымдық қызметін зерттеуге арналған әдістемелер жиынтығы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қабілеті бұзылған балаларды психологиялық-педагогикалық зерттеуге арналған кешен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сөйлеу жағдайын зерттеуге арналған логопедиялық альбом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арқылы қабылдау мен ойлаудың көренкі үлгілерін зерттеуге арналған ынталандырушы практикалық материалдар жиынтығы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балаларға арналған психологиялық-педагогикалық тексеру жиынтығы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Қыртыс психикалық функцияларын зерттеуге арналған нейропсихологиялық альбом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Тұлғааралық қарым-қатынас пен эмоционалды-еріктік аймақты зерттеуге арналған әдістеме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түзеу кабинеттері мен оңалту орталықтарына арналған жабдықтар және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тәрбиесі залының арнайы жабдықтары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Механотерапевтикалық оңалту жатықтырушысы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білікшесі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Жүруге арналған ортпедиялық жатықтырушысы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Стенд-вертикализатор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арбасының жатықтырушысы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балаларға арналған дыбыстық доп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Терапевтикалық білдемше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0,5-1,0 килограммдық құм толтырылған қап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 бұзылған балалардың кеңістікте көзі көретін адаммен бірге қозғалуына арналған велосипед-тандем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арналған велосипед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25, 50 және 75 сантиметр болатын үш доптан тұратын жинақ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өлшемдегі тірек-қимыл аппараттары бұзылған балаларға арналған нейро-ортопедиялық оңалту комбинезоны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өлшемдегі тірек-қимыл аппараттары бұзылған балаларға арналған рефлекторлық жүктемелік құрылғы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Тірек-қимыл аппараттары бұзылған балаларға арналған екі адамдық коляскалар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Тірек-қимыл аппараты бұзылған балаларды жүруге үйрететін екі қабатты бейімдегіш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 бағана (артқа иілетін вертикализатор)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Вертикализатор-бағана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Иілгіш вертикализатор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қызметті терапевтикалық жүйе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Тірек-қозғалысы бұзылған жасөспірмдерге арналған жатқан қалыпқа арналған универсалдық жүйе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Жүруге арналған төбешіктер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Эмоционалды-ерікті аймақтары бұзылған балаларға арналған психолог кабинеті ( 20 кв.м)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столы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үстелі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орындығы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орындық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отырғыштар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мерзімде болу топтары ( күнделікті 3-4 сағат)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мерзімде болу топтарының жабдықтары бұзылымдарына қарай жабдықталған арнайы мектепке дейінгі ұйымдардың жабдықтарымен бірдей болуы керек.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арнайы техникалық және компенсаторлық құралдары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дыбыскүшейткіш жабдықтар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құлағы нашар еститін балаға арналған жұмыс дәптері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Құлағы нашар еститін балаларға арналған жұмыс дәптері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әрбір оқу жылында құлағы естімейтін балаларға арналған оқу көмекші құралы.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әрбір оқу жылында құлағы естімейтін балаларға арналған оқу көмекші құралы.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бөлмелері, акт және спорт залдарға арналған жабдықтар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Индукционды ілмек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аудиториясына арналған дыбыскүшейткіш жүйе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балаларға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Офтальмолог-дәрігер (ортоптикалық кабинет) кабинетінің жабдықталуы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 үшін жарығы бар кестелер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шынылар топтамасы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байқау ілдірігі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айна офтальмоскопы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Водовозовтың офтальмохромоскопы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 офтальмоскопы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 периметрі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Түстесті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лампасы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(немесе үлкен рефлекссіз офтальмоскоп)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Көздің қан қысымын тексеруге арналған контактісіз тонометр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құралы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шамы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Шектеуіш-корректор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торша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мускултренері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Поляроидты макулотестер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Макулоынталандырғыш (қарама-қарсы сезімталдықты жатықтырушы)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Призмалық компенсатор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жарығы бар лампа (немесе "Плиз")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призмалар топтамасы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 аккомодотренер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Матрешкалар, пирамидалар, салғыш-ойындар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мозаика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мөлшердегі бөлшектері бар құрылыс құрастырғыштары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домалақтарды лақтыру ойыны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кеңістігінде ауытқушылықтары бар балаларға арналған қажетті көру кеңістігінің шеңберінде өзгеріске ұшырайтын арнайы оптикалық жүйелер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аппаратының бұзылыстары бар балаларға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балаға арналған жұмыс дәптері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әрбір балаға арналған жұмыс дәптері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орындығы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Бейімделетін мольберт-үстел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Вертикализатор-тірек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рамасы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залы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нейро-ортопедиялық оңалту комбинезоны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механотерапиялық жаттықтырғыш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валик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Иілгіш вертикализатор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жаттықтырушы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валик, жастық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дорбалар, салмағы 150-200грамм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Еңкейіп тұратын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габаритті жұмсақ модуль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Тактильды жол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(топтама)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аяқтарды ауырлатқыш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еліктегіші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баланы тасуға арналған коляска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үйрету үшін арналған екі қабатты құрал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тірек (артқа еңкейген)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жасқа дейінгі балаларға арналған төсемелі – көпқызметті терапевтикалық жүйе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Жасөспірмдерге арналған жатқан қалыпқа арналған универсалдық жүйе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Жүруге арналған төбешік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ауласы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 қауіпсіз әткеншек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арналға қауіпсіз әткеншек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Далада ойнауға арналған ойын жинағы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ойындарына арналған үй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шытырманы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зақымдалған балаларға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Фронталды оқу қызметін қамтамасыздандыруға станционарлы дыбыс күшейткіш құралдар (әр сыныпқа)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компьютерлік сынып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жылында нашар еститін балаларға арналған жұмыс дәптері әр балаға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нашар еститін балаға арналған жұмыс дәптері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нашар еститін балаға арналған оқу көмекші құралдары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нашар еститін балаға арналған оқу көмекші құралдары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балаға арналған жекелей есту аппараттары (бинаурально)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бөлмелері, акт және спорт залы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Индукционды ілмек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аудиториясына арналған дыбыскүшейткіш жүйе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1+10 компьютерлік сыныптар компьютерлік тифлокомплекстерден тұрады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Акустикалык кабинеттерде Брайль шрифтімен басып шығаратын принтерлер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Екібағытты аударма мен баспаны жүзеге асыруға арналған бағдрлама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тифлокешен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Акустикалык кабинеттерде Брайль шрифтері бойынша басып шығаратын принтерлер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Көрмейтіндерге арналған дауыстап оқитын машина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плеер, медиа-плеер форматындағы тифлоплеер, кітап оқу, онлайн, FM-радио, сағат, диктофон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нашар көретіндерге немесе оқшауланып көруге арналған үлкейткіш құрылғы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Портативтік нашар кқретіндерге арналған үлкейткіш құрылығы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Рельефті-нүктелі, және үлкейтілген қаріптегі оқу, әдістемелік және көркем әдебиеттер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басуға арналған баспа машинасы (бір оқушыға арналған)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Көрмейтіндерге арналған оқу машинасы (бір сыныпқа арналған)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Көрмейіндерге арналған Брайлдік органайзер (жоғары сыныптың әрбір оқушыларына арналған)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 диаграммалар мен рельефтік суреттерді дайындауға арналған принтер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 бойынша әр сыныптар мен топтарға арналған басып шығарылатын бейнелер тактильдіге айналатындай арнайы қағаз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көретіндерге алыстан қарау үшін және/немесе стационарлық үлкейткіш құрылғы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 бойынша әрбір оқушыға арналған портативті үлкейткіш құрылғы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плеер, медиа-плеер форматындағы тифлоплеер, кітап оқу, онлайн, FM-радио, сағат, диктофон (қажеттілігі бойынша әр оқушыға)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сыныпқа арналған жанап өту, дыбыс және көз арқылы оқытатын жүйе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арналған Брайль қарпі арқылы жазуға арналған құралдар жиынтығы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мектеп құралдары: сызу, жазу, сурет салу (бір оқушыға)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арналған күңгірт қабатты арнайы қағаз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арнаған Брайльдің рельефті-нүктелік шрифтімен жазу мен басып шығаруға арналған қағаз.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арналған нашар көретіндерге арналған жақсы көрінетін сызықтары бар торкөзді дәптерлер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арналған нашар көретіндерге арналған жақсы көрінетін сызықтары бар дәптерлер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арналған Брайльдің рельефті-нүктелік шрифтімен жазу мен басып шығаруға арналған қағаз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бойынша әрбір оқушыға арналған Қылилық, миопиясы, афакиясы, глаукомасы бар балаларға арналған оқу тіректері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жылда бір оқушыға арналған Брайль әліпбиін оқуға арналған құралдар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бойынша Бағдарлау таяқшасы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 тексеруге арналған макеттер, муляждар, скульптуралық бейнелер, шарнирлі модельдер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мен құстар (жасанды) тұлыптарының жиынтығы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оқушы бастапқы звенға арналған әріптер мен буындар кассасы, цифр кассасы (ірі шрифтпен)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жазумен жазылған Брайль жүйесі бойынша жазықтықтағы жазумен жазылған жаңылтпаштар, мақал-мәтелдер картотекасы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Магнитофонды жазбалардың фонотекасы (жануарлардың, құстардың, көшенің, көліктердің шуы)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бағдарламасына сәйкес оқу жылында әрбір сыныпқа арналған жұмыс дәптері және оқу көмекші құралы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Әлуметтік-тұрмыстық бағдарлау кабинеті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бөлмесінің макеті (рельефті жоспар)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бөлменің макеті (рельефті жоспары)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рельефті жоспары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ауласының рельефті жоспары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рельефті жоспары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рельефті жоспары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Шулардың жинағы: тұрмыстағы, табиғи (бір кабинетке)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сүйемелдеуі бар таразы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қол сағаты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калькулятор (кабинет)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Брайлдік оқу сағаты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Жүзжылдықты, мыңжылдықты, екі эраны көрсететін уақыт сызығы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Қолжуғыш шұңғылша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көше шуының, көліктің, құстардың дыбыстарының фонотекасы Магнитофондағы жазуды сақтау, фонотека (жануар, дыбыстары, көшенің, көліктің, спорттың шуы,құстардың әні)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әдебиет, оқулық, оқу құралдары.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макеті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жүру ережесі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Көрмейтіндерге арналған көшеде жүру ережелері және әдістемелік нұсқаулар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Офтальмолог-дәрігердің кабинеті (ортоптиялық кабинет)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тексеруге арналған жарығы бар кестелер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айнектер жүесі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сыналатыноправасы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айна офтальмоскопы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Водовозовтың офтальмохромоскоп 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Электрофтальмоскопы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периметрі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тесті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лампасы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(немесе үлкен рефлекссіз офтальмоскоп)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Жақыннан көру қызметін анықтайтын құрал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Көзішінің қан қысымын өлшеуге арналған тонометр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Рефракцияның лазерлі анализаторы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Коордиметрияға арналған құрылғы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Офтальмоскопияға арналған шам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Шектеуіш-корректор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арналған мускултренер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 поляроидный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Макулоынталандырушы (кереғарлы сезімталдылықты жаттықтыру)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 өтемдеуіш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Импульсивті жарығы бар лампа ( "Плиз")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призмалар жинағы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аккомодотренер-НТ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салғыш-ойыншық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мозаика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бөлшектері бар құрылыс құрастырғыш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Шариктерді лақтырып салу, шеңберлерді салу ойын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аяларының ақауы бар балалардың көру аясын өзгертетін арнайы оптикалық жүйе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аппараттары бұзылған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1+10 мультимедиялық компьютерлік сынып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арнайы техникалық және компенсаторлық жабдықтар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бойынша әр оқушыға арнайы клавиатура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және т.б. (көрстекіштер бойынша әр оқушыға)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(көрсеткіштер бойынша әр балаға)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Реттелетін функционалды тірек (көрсеткіштер бойынша әр балаға)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Еденүсті орындық (көрсеткіштер бойынша әр балаға)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Бейімделетін үстел-мольберт (көрсеткіштер бойынша әр балаға)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бойынша әр балаға тірек қаңқа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залы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шамадағы нейро-ортопедиялық оңалту комбинезоны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көлемдегі рефлекторлы—жүктемелік құрал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механотерапевтикалық жатықтырушы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валик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Жүруге арналған жатықтырушы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валик, түрлі көлемдегі жастық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салмағы 150-200грамм дорба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Еңкейіп тұратын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габаритті жұмсақ модуль (топтама)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Тактильды жол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(топтама)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аяқтарды ауырлатқыш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жиынтық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үйрету үшін арналған екі қабатты құрал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Функциональдітірек (артқа еңкейген вертикализатор)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жастағы балаларға арналған көпфункционалды терапиялық жүйе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Жатуға арналған әмбебап жүйе (жасөспірімдер үшін)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Еңкеймелі вертикализатор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Жүруге арналған төбешіктер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електеткіш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Лекотека (ойыншықтар билиотекасы)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жұмыс үстелі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Тумбочкалы компьютер үстелі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Ойыншықтарға арналған стеллаж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Кітаптарға арналған стеллаж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видеокамера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фотоаппарат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құрылғысы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Интербелсенді тақта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Тығынды тақта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Бактерицидті қабырға сәуелендіргіші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блок, монитор, үздіксіз қуаттандыру көзі, акустикалық жүйе, телефонды-микрофондық гарнитура, желілік фильтр, көпқызметті құрылғы, орысша және қазақша әріпті клавиатура, "тышқан" манипуляторы, принтер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 жер шарының глобусы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Жиынтықты дидактикалық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Театрландырылған ойындарға арналған ойыншық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және ыдыс, қуыршақтарға арналған киімдер, қуыршақтар жиынтығының сюжеттік-рөлдік ойыны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психология және түзеу педагогикасы бойынша ғылыми-әдістемелік әдебиеттер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балаларға арналған психологиялық-педагогикалық тексеру кешені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психологиялық-педагогикалық тексеру кешені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жастағы балаларға арналған психологиялық-педагогикалық тексеру кешені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диск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