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37b4" w14:textId="b703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ДСМ-76. Зарегистрирован в Министерстве юстиции Республики Казахстан 6 августа 2021 года № 23890.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объектам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спортивные 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(далее – 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(групп) – нормируемое количество обучающихся;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не допускается размещение объектов, функционально с ними не связанных.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м2 на 1 обучающегося - для 12 - 15 мест;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м2 на 1 обучающегося - для 16 - 25 мест;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м2 на 1 обучающегося - для 26 - 49 мест;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м2 на 1 обучающегося - для 50 - 75 мест;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м2 на 1 обучающегося - для 76 - 100 мест;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м2 на 1 обучающегося - для 100 - 150 мест;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м2 на 1 обучающегося - для 150 - 350 мест;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м2 на 1 обучающегося - для 350 и более мест.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Аудитории, учебные кабинеты, лаборатории должны размещаться на надземных этажах.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(далее – документы нормирования).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хозяйственно-питьевое, горячее водоснабжение, водоотведение.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иных целей.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допускается устройство теплых санитарных узлов (1 на 75 человек) и установка наливных умывальников (1 на 30 человек).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санитарные узлы имеют надземные помещения и выгребную яму из водонепроницаемого материала. Уборку санитарных узлов проводят ежедневно с использованием дезинфицирующих средств. Выгребную яму своевременно очищают.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отопительный период температура воздуха определяется в соответствии с документами нормирования.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Показатели искусственной освещенности объектов определяются в соответствии с документами нормирования.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– 1000 люкс (далее – лк);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эксплуатации систем вентиляции и кондиционирования воздуха соблюдаются требования документов нормирования.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согласно документам нормирования.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встроенно-пристроенных помещениях используются общие мусоросборники жилого дома или контейнеры.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специальных образовательных организаций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1 - 3 классов – 1,5-2,0 килограмм (далее – кг);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4 - 5 классов – 2,0-2,5 кг;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6 - 7 классов – 3,0-3,5 кг;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ТиПО, послесреднего и высшего образования устанавливается государственными общеобязательными стандартами образования всех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устанавливают детские унитазы.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м2 на 1 место, в школах-интернатах для детей с последствиями полиомиелита и церебральными параличами – 4,5 м2.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ВУЗ площадь на 1 человека предусматривается не менее 6 м2.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Интервалы между приемами пищи не должны превышать 3,5 – 4 часов.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Нормы питания обучающихся и воспитанников на объектах воспитания и образования (в массе "брутто") регламентированы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 объекте составляется перспективное сезонное (лето – осень, зима – весна) рациональное, сбалансированное двухнедельное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Масса порции блюд в граммах в зависимости от возраста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Допускается замена пищевой продукции,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полдник в меню включают напиток (молоко, кисломолочные продукты, кисели, соки) с булочными или кондитерскими изделиями без крема.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качестве второго ужина включают фрукты или кисломолочные продукты, булочные или кондитерские изделия без крема.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пищевой продукции, хранятся в организации общественного питания.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питании обучающихся и воспитанников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Витаминизацию витамином С проводят в организациях с круглосуточным пребыванием детей из расчета суточной нормы витамина С для детей школьного возраста – 70 миллиграмм, с внесением данных в журнал С-витаминизации,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организациях общественного питания объектов воспитания и образования не допускается: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творога, кефира;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и сладостей (шоколад, конфеты, печенье) в потребительских упаковках;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 – глазуньи;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четырех компонентов) салатов; салатов, заправленных сметаной и майонезом;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пищевой продукции непромышленного (домашнего) приготовления;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фаст-фудов: гамбургеров, хот–догов, чипсов, сухариков, кириешек;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кетчупов, жгучих специй (перец, хрен, горчица);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термической обработки;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водоплавающих птиц;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неблагополучных по заболеваемости сельскохозяйственных животных;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 продуктивных животных и птицы, за исключением языка, сердца;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продуктивных животных и мяса птицы механической обвалки;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коллагенсодержащего сырья из мяса птицы;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убоя продуктивных животных и птицы, подвергнутых повторному замораживанию;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На объектах образования, за исключением ВУЗ не допускается установка автоматов, реализующих пищевые продукты.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Реализация кислородных коктейлей в качестве массовой оздоровительной процедуры не допускается.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посуду). Отобранные суточные пробы сохраняются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+2 °C – +6 °C. По истечении 48 часов суточная проба выбрасывается в пищевые отходы.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минимальный набор помещений медицинского пункта включает кабинет медицинского работника и процедурный кабинет.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17242).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Медицинский работник на объектах, кроме внешкольных объектах,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Оказание медицинской помощи в организациях образования осуществляется в соответствии с требованиями Правил оказания медицинской помощи, утверждаемых согласно подпункту 82) статьи 7 Кодекса.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95"/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входе и выходе обучающихся в здание организаций образования: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 у входа в здание);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маркируются специальными указателями по правилу "одностороннего движения" передвижения в школе, в том числе подъемы по лестницам;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наносится маркировка перед входом на асфальте для обеспечения дистанцирования в очереди;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наносятся сигнальные знаки для соблюдения дистанции, как в помещениях, так и в здании объекта в целом;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соблюдается дистанция не менее 1,5 м при передвижении учащихся в объекты, на территории объекта, в коридорах, в помещении;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наличие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Режим занятий и организация рабочего места проводятся в соответствии со следующими требованиями: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перемен между уроками устанавливается для разных классов (групп) в разное время;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отменяется кабинетная система;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закрепляется 1 парта (стол) за 1 конкретным обучающимся на расстоянии не менее 1,5 м друг от друга с ресурсным лотком на столе с учебными принадлежностями (персональные учебники, канцелярия) на 1 учебный день;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соблюдается проектная мощность заполнения помещений;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организуются уроки физической культуры на свежем воздухе в теплый период времени (при температуре воздуха не ниже –18 °С) или обеспечивается постоянное проветривание спортивных залов.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организациях образования проводятся следующие противоэпидемиологические мероприятия: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улице, посещения санузла и в случаях загрязнения;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еженедельный инструктаж среди сотрудников о необходимости соблюдения правил личной (производственной) гигиены и контроля за их неукоснительным выполнением;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организуются специальные места для утилизации использованных масок, салфеток, использованных при чихании и кашле;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респираторов, салфеток, обработка оборудования и инвентаря, уборка помещений);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регистрации заболеваемости устанавливается карантин на класс, группу.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 организации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медицинской помощи либо прибытия родителей (законных представителей) или осуществляется самостоятельная самоизоляция в домашних условиях.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обучающихся, прибывших из-за рубежа за 14 календарных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здания школы.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средствами индивидуальной защиты органов дыхания.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с дезинфицирующими средствами допускаются совершеннолетние лица, не имеющие противопоказаний по состоянию здоровья.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уборка помещений не реже 1 раза в неделю.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Уборочный инвентарь (ведра, щетки, ветоши) после использования подлежат обработке и хранению в специально выделенных местах.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организациях образования обеспечивается соблюдение питьевого режима.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организациях образования начального, среднего и основного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Рассадка учащихся в столовой обеспечивается с соблюдением социальной дистанции между ними не менее 2-х м.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Для мытья посуды ручным способом необходимо предусмотреть трехсекционные ванны для столовой посуды, двухсекционные – для стеклянной посуды и столовых приборов.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Мытье столовой посуды ручным способом производят в следующем порядке: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механически удаляются остатки пищи;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первой секции ванны осуществляется мытье в воде с добавлением моющих средств;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 второй секции ванны в воде с температурой не ниже 40 °С осуществляется мытье с добавлением моющих средств в количестве, в два раза меньшем, чем в первой секции ванны;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третьей секции ванны горячей проточной водой с температурой не ниже 65 °С осуществляется ополаскивание посуды в металлической сетке с ручками с помощью гибкого шланга с душевой насадкой;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всей столовой посуды и приборов проводится с применением дезинфицирующих средств в соответствии с инструкциями;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посуда просушивается на решетчатых полках, стеллажах.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выходе из строя посудомоечной машины создаются условия для мытья посуды ручным способом, обеспечиваются моющими и дезинфицирующими средствами, щетками, ветошью и проводится контроль качества мытья посуды.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Работники столовых (продавцы, повара, официанты, кассиры и другие сотрудники, имеющие непосредственный контакт с продуктами питания) оказывают свои услуги в медицинских или тканевых масок (смена масок не реже 1 раза в 3 часа) с частой обработкой рук.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Для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После обработки поверхность промывают водой и высушивают с помощью бумажных полотенец или одноразовых салфеток (ветошей).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 педагога старше 65 лет;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сопутствующие болезни системы кровообращения (артериальная гипертония, хроническая сердечная недостаточность);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сопутствующие хронические заболевания верхней дыхательной системы, эндокринопатии, иммунодефицитные состояния и другие тяжелые хронические заболевания;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беременные женщины.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с перечисленными заболеваниями подлежат переводу на дистанционное преподавание (обучение).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В общежитиях создаются условия (обеспечение бытовыми условиями, компьютером, интернетом) для обучения в дистанционном формате.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выходов для покупок в продуктовых магазинах и аптеках.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 общежитиях проводятся следующие противоэпидемические мероприятия: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исключается совместный прием пищи обучающимися;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постоянно влажная уборка с применением дезинфицирующих средств в туалетах, умывальных, душевых и бытовых комнатах;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общего пользования обеспечиваются средствами для мытья рук и антисептиками;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увеличивается частота и качество уборки (дополнительная обработка ручек, перил, поручней других контактных поверхностей);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вход и выход обучающихся из общежитий регистрируется в журнале;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случаи повышения температуры тела обучающихся, оставшихся проживать в общежитии, или иных признаков острых респираторных вирусных инфекции (далее – ОРВИ) регистрируются в журнале;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обеспечивается особый контроль за студентами с хроническими заболеваниями с учетом групп риска.</w:t>
      </w:r>
    </w:p>
    <w:bookmarkEnd w:id="376"/>
    <w:bookmarkStart w:name="z38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Организация учебного процесса для предшкольных, 1-11(12) классов проводится в дистанционном формате, за исключением школ,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Разрешается по заявлениям родителей и законных представителей детей при наличии в школах соответствующих условий (усиленные санитарные требования) открытие дежурных классов. Контингент обучающихся определяется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Передвижение по кабинетам, посещение учительской, проведение внеклассных мероприятий и родительских собраний ограничивается.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организации обучения в дежурных классах обеспечивается выполнение следующих требований: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наполняемость класса – не более 15 детей;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уроков – 40 минут;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перемены в разное время для разных классов;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проветривание кабинетов после каждого урока;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мытье рук и использование специальных средств после каждого урока;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расписание уроков составляется согласно рабочего учебного плана организации образования на учебный год;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уроки проводятся согласно расписания;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принципа "один класс – один кабинет".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Формирование дежурных классов в специальных классах (школах) осуществляется для детей с особыми образовательными потребностями по заявлениям родителей или законных представителей. Заявления принимаются в электронной форме через доступные средства связи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устойчивом снижении заболеваемости постановлением Главного государственного санитарного врача Республики Казахстан определяется постепенный переход организации образования в соответствии с эпидемиологической ситуацией в комбинированный или штатный режимы обучения.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организации обучения в организациях образования в комбинированном формате увеличивается смен и подсмен с соблюдением социального дистанцирования, сокращения физических контактов.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Организация работы в закрытом режиме специальных школ-интернатов для детей с особыми образовательными потребностями (в том числе для детей-сирот, оставшихся без попечения родителей), учебно-оздоровительных организаций образования,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организации режима занятий в закрытом формате соблюдаются следующие требования: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одновременный заезд обучающихся для проживания в школе-интернате;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деятельность (учителя, воспитатели, специалисты психолого-педагогического сопровождения) посменно осуществляется согласно графику, составленному и утвержденному администрацией организации образования;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обеспечиваются условия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 и в штатном режиме;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исключается контакт педагогического коллектива, технических служб при организации деятельности в штатном режиме.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устанавливается продолжительность уроков – 40 минут;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устанавливается перемены в разное время для разных классов;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проводится проветривание кабинетов после каждого урока;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проводится мытье рук и использование специальных средств после каждого урока;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расписание уроков составляется согласно рабочего учебного плана организации образования на учебный год;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уроки проводятся согласно расписания.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Работа обучающегося за компьютером осуществляется с соблюдением требований к длительности занятий.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 (классах) и 1 классах - не более 15 минут;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2-3 классах - не более 20 минут;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- не более 25 минут;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- не более 25 минут;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 (12) классах – не более 30 минут.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Продолжительность непосредственной работы с компьютерами и ноутбуками не превышает 2-х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Организация работы в специальных организациях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Подгрупповые занятия в КППК проводятся в составе не более 5 детей с включением родителя (законного представителя) ребенка.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Лечебная физическая культура (далее – ЛФК)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м). На занятия не допускаются следующие категории лиц, сопровождающих детей: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с подтвержденной коронавирусной инфекцией;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старше 65 лет;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проявлениями острых респираторных заболеваний.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расписанием занятий.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Индивидуальные и подгрупповые занятия проводятся с их чередованием: одно в штатном режиме – одно в дистанционном формате до улучшения санитарно-эпидемиологической ситуации по инфекционной заболеваемости. Занятия в дистанционном формате проводятся с возможностью удаленного доступа педагога (вне организации).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домашний дидактический материал ребенка.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Подгрупповые занятия в РЦ проводятся в составе не более 5 детей с включением родителя (законного представителя) ребенка.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м). Работа инструктора ЛФК с ребенком проводится с использованием масок.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в штатном режиме.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ПМПК осуществляют деятельность по предварительной записи детей на консультацию.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bookmarkEnd w:id="436"/>
    <w:bookmarkStart w:name="z44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Организации ТиПО работают в режимах (дистанционном, комбинированном, штатном)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В организациях ТиПО проведение культурно-массовых и воспитательных, массовых спортивных мероприятий не допускается.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 реализации образовательных программ или их частей в организациях ТиПО: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требуется одновременное нахождение людей в корпусах, аудиториях при не превышении 30% проектной мощности в помещении;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наполнение спортивных, актовых залов группами осуществляется не более 30% от проектной мощности;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Учебные занятия организовываются в дистанционном, комбинированном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 организации обучения в штатном, комбинированном форматах: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занятия в аудиториях проводятся с учҰтом соблюдения дистанции не менее 1,5 м, с отменой кабинетной системы;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организуется перерыв между занятиями индивидуально для каждой группы;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читальные залы в библиотеках закрываются, за исключением работы по книговыдаче;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инструктаж студентов, педагогов, мастеров производственного обучения, персонала, родителей (законных представителей) о соблюдении санитарно-гигиенических требований;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распределение в общежитиях с соблюдением социальной дистанции между проживающими и заполнением комнат до 50 %.</w:t>
      </w:r>
    </w:p>
    <w:bookmarkEnd w:id="450"/>
    <w:bookmarkStart w:name="z46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Организации ВУЗ работают в режимах (дистанционном, комбинированном, штатном)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В организациях ВУЗ проводятся следующие противоэпидемиологические мероприятия: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одновременное нахождение людей в корпусах, аудиториях при не превышении 40-50% проектной мощности в помещении;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наполнение спортивных, актовых, поточных залов группами осуществляется не более 40-50% от проектной мощности;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поточных аудиторий (вместимостью более 40 человек), библиотек проводится каждые 4 часа посредством влажной уборки и последующего проветривания;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аудиторий (вместимостью менее 40 человек) проводится ежедневно посредством влажной уборки и последующего проветривания;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внедряется система зонирования, предполагающая дополнительный пропускной режим внутри корпуса (корпусов);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лабораторные, практические и студийные занятия проводятся с обеспечением не менее 5 м2 на 1 обучающегося;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В организациях ВУЗ проведение массовых учебных, воспитательных и спортивных мероприятий не допускается.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Распределение в общежитиях осуществляется с соблюдением социальной дистанции между проживающими и заполнением комнат до 50%.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75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3731"/>
        <w:gridCol w:w="3402"/>
        <w:gridCol w:w="3963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пищеблоки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кабинеты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7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5"/>
        <w:gridCol w:w="6275"/>
      </w:tblGrid>
      <w:tr>
        <w:trPr>
          <w:trHeight w:val="30" w:hRule="atLeast"/>
        </w:trPr>
        <w:tc>
          <w:tcPr>
            <w:tcW w:w="6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возраст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фонетико-фонематическим недоразвитием произношения отдельных звуков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поздноослепших: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амблиопией и косоглазием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тяжелой умственной отсталостью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групп детей с физическими недостатками и умственной отсталостью (спецгруппы) может составлять 4-6.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4"/>
        <w:gridCol w:w="934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8785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 Русский язык, литература (для школ с неказахским языком обучения).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начальная военная подготовка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5647"/>
        <w:gridCol w:w="2778"/>
        <w:gridCol w:w="1989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147"/>
        <w:gridCol w:w="1305"/>
        <w:gridCol w:w="6476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 девочек мальчиков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 2 душевые сетки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 1 душевая сетка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обучающийся 1 обучающийся 1 обучающийся 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умывальник на 10 посадочных мест 1 умывальник на 15 посадочных мест 1 умывальник на 20 посадочных мест</w:t>
            </w:r>
          </w:p>
        </w:tc>
      </w:tr>
    </w:tbl>
    <w:bookmarkStart w:name="z49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471"/>
        <w:gridCol w:w="1532"/>
        <w:gridCol w:w="865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 девочек мальчиков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унитаз на 20 девочек, 1 умывальник на 30 девочек 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умывальные персонала (индивидуальные)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душевые при раздевальных спортзалов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 2 душевые сетки</w:t>
            </w:r>
          </w:p>
        </w:tc>
      </w:tr>
    </w:tbl>
    <w:bookmarkStart w:name="z49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135"/>
        <w:gridCol w:w="9782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 1 умывальник на 4 девочки 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 1 писсуар на 5 мальчиков 1 умывальник на 4 мальчика 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 1 гигиенический душ 1 унитаз 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Туалеты при душевых и ваннах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1 умывальник в шлюзе при туалете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блюд в граммах в зависимости от возраста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4535"/>
        <w:gridCol w:w="4536"/>
      </w:tblGrid>
      <w:tr>
        <w:trPr>
          <w:trHeight w:val="30" w:hRule="atLeast"/>
        </w:trPr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пищи, блюдо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11 лет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11-18 лет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блюда: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Мясо, котлета, рыба, птица 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Овощное, яичное, творожное, мясное блюдо и каша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 блюда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вареная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рыба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цельное 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сливки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сливки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сметана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0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Бракеражный журнал скоропортящейся пищевой продукции и полуфабрикатов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526"/>
        <w:gridCol w:w="2378"/>
        <w:gridCol w:w="1404"/>
        <w:gridCol w:w="1257"/>
        <w:gridCol w:w="1843"/>
        <w:gridCol w:w="1793"/>
        <w:gridCol w:w="1355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подпись ответственного лица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примечание *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другие.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"С – витаминизации"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добавленного витамина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органолептической оценки качества блюд и кулинарных изделий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030"/>
        <w:gridCol w:w="2135"/>
        <w:gridCol w:w="1335"/>
        <w:gridCol w:w="2930"/>
        <w:gridCol w:w="2441"/>
        <w:gridCol w:w="663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время, изготовления блюд и кулинарных изделий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и кулинарных изделий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Органолептическая оценка, включая оценку степени готовности блюд и кулинарных изделий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(время)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(Ф.И.О. (при наличии), должность)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наличии), лица проводившего бракераж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7 указываются факты запрещения к реализации готовой продукции</w:t>
      </w:r>
    </w:p>
    <w:bookmarkEnd w:id="483"/>
    <w:bookmarkStart w:name="z5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497"/>
        <w:gridCol w:w="478"/>
        <w:gridCol w:w="742"/>
        <w:gridCol w:w="478"/>
        <w:gridCol w:w="478"/>
        <w:gridCol w:w="478"/>
        <w:gridCol w:w="478"/>
        <w:gridCol w:w="479"/>
        <w:gridCol w:w="743"/>
        <w:gridCol w:w="743"/>
        <w:gridCol w:w="743"/>
        <w:gridCol w:w="743"/>
        <w:gridCol w:w="743"/>
        <w:gridCol w:w="743"/>
        <w:gridCol w:w="1939"/>
        <w:gridCol w:w="105"/>
        <w:gridCol w:w="106"/>
        <w:gridCol w:w="106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(дни)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 30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End w:id="485"/>
    <w:bookmarkStart w:name="z51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за___месяц ________г.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2044"/>
        <w:gridCol w:w="548"/>
        <w:gridCol w:w="548"/>
        <w:gridCol w:w="550"/>
        <w:gridCol w:w="702"/>
        <w:gridCol w:w="856"/>
        <w:gridCol w:w="2490"/>
        <w:gridCol w:w="1286"/>
        <w:gridCol w:w="2314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грамм на одного человека и (или) количество питающихся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6603"/>
        <w:gridCol w:w="4262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другие)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10 штук 5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489"/>
    <w:bookmarkStart w:name="z51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490"/>
    <w:bookmarkStart w:name="z51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491"/>
    <w:bookmarkStart w:name="z52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492"/>
    <w:bookmarkStart w:name="z52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493"/>
    <w:bookmarkStart w:name="z5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494"/>
    <w:bookmarkStart w:name="z5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495"/>
    <w:bookmarkStart w:name="z52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496"/>
    <w:bookmarkStart w:name="z52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497"/>
    <w:bookmarkStart w:name="z5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bookmarkEnd w:id="498"/>
    <w:bookmarkStart w:name="z5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499"/>
    <w:bookmarkStart w:name="z5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500"/>
    <w:bookmarkStart w:name="z5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501"/>
    <w:bookmarkStart w:name="z5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bookmarkEnd w:id="502"/>
    <w:bookmarkStart w:name="z5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флюроположительных лиц;</w:t>
      </w:r>
    </w:p>
    <w:bookmarkEnd w:id="503"/>
    <w:bookmarkStart w:name="z5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bookmarkEnd w:id="504"/>
    <w:bookmarkStart w:name="z5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bookmarkEnd w:id="505"/>
    <w:bookmarkStart w:name="z5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bookmarkEnd w:id="506"/>
    <w:bookmarkStart w:name="z5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bookmarkEnd w:id="507"/>
    <w:bookmarkStart w:name="z5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bookmarkEnd w:id="508"/>
    <w:bookmarkStart w:name="z5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bookmarkEnd w:id="509"/>
    <w:bookmarkStart w:name="z5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bookmarkEnd w:id="510"/>
    <w:bookmarkStart w:name="z5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</w:t>
            </w:r>
          </w:p>
        </w:tc>
      </w:tr>
    </w:tbl>
    <w:bookmarkStart w:name="z54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2"/>
    <w:bookmarkStart w:name="z5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организовать обучение моего сына (дочери) ФИО (при наличии) полностью, класс ___________________________________________________________________________ в дежурном классе. Сообщаю, что ознакомлен (а) и согласен (на) с условиями обучения моего ребенка в школе на период карантинных 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 Подпись _____________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54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514"/>
    <w:bookmarkStart w:name="z54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bookmarkEnd w:id="515"/>
    <w:bookmarkStart w:name="z54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bookmarkEnd w:id="516"/>
    <w:bookmarkStart w:name="z54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17480).</w:t>
      </w:r>
    </w:p>
    <w:bookmarkEnd w:id="517"/>
    <w:bookmarkStart w:name="z55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518"/>
    <w:bookmarkStart w:name="z55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августа 2020 года № ҚР ДСМ-98/2020 "О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21142).</w:t>
      </w:r>
    </w:p>
    <w:bookmarkEnd w:id="5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