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e1a9c1" w14:textId="6e1a9c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норм оснащения оборудованием и мебелью организаций дошкольного, среднего образования, а также специальных организаций образования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образования и науки Республики Казахстан от 22 января 2016 года № 70. Зарегистрирован в Министерстве юстиции Республики Казахстан 26 февраля 2016 года № 13272.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26-1)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от 27 июля 2007 года "Об образовании"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нормы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оснащения оборудованием и мебелью организаций дошкольного, среднего образования, а также специальных организаций образования.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Департаменту дошкольного и среднего образования, информационных технологий (Жонтаева Ж.А.) в установленном законодательством Республики Казахстан порядке обеспечить: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дня государственной регистрации настоящего приказа в Министерстве юстиции Республики Казахстан направление его копии на официальное опубликование в периодических печатных изданиях и в Информационно-правовой системе "Әділет", а также в Республиканское государственное предприятие на праве хозяйственного ведения "Республиканский центр правовой информации" Министерства юстиции Республики Казахстан для размещения в Эталонном контрольном банке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пяти рабочих дней после дня первого официального опубликования настоящего приказа, размещение его на интернет-ресурсе Министерства образования и науки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дня государственной регистрации настоящего приказа в Министерстве юстиции Республики Казахстан представление в Юридический департамент Министерства образования и науки Республики Казахстан сведений об исполнении мероприятий, предусмотренных подпунктами 1) и 2) настоящего пункта.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образования и науки Республики Казахстан Имангалиева Е.Н.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и науки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Саринжипов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января 2016 года № 70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Нормы оснащения оборудованием и мебелью организаций</w:t>
      </w:r>
      <w:r>
        <w:br/>
      </w:r>
      <w:r>
        <w:rPr>
          <w:rFonts w:ascii="Times New Roman"/>
          <w:b/>
          <w:i w:val="false"/>
          <w:color w:val="000000"/>
        </w:rPr>
        <w:t>дошкольного, среднего образования, а также специальных</w:t>
      </w:r>
      <w:r>
        <w:br/>
      </w:r>
      <w:r>
        <w:rPr>
          <w:rFonts w:ascii="Times New Roman"/>
          <w:b/>
          <w:i w:val="false"/>
          <w:color w:val="000000"/>
        </w:rPr>
        <w:t>организаций образования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Нормы с изменениями, внесенными приказом и.о. Министра образования и науки РК от 29.12.2017 </w:t>
      </w:r>
      <w:r>
        <w:rPr>
          <w:rFonts w:ascii="Times New Roman"/>
          <w:b w:val="false"/>
          <w:i w:val="false"/>
          <w:color w:val="ff0000"/>
          <w:sz w:val="28"/>
        </w:rPr>
        <w:t>№ 662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Нормы оснащения оборудованием и мебелью организации</w:t>
      </w:r>
      <w:r>
        <w:br/>
      </w:r>
      <w:r>
        <w:rPr>
          <w:rFonts w:ascii="Times New Roman"/>
          <w:b/>
          <w:i w:val="false"/>
          <w:color w:val="000000"/>
        </w:rPr>
        <w:t>дошкольного образования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4"/>
        <w:gridCol w:w="3307"/>
        <w:gridCol w:w="266"/>
        <w:gridCol w:w="1289"/>
        <w:gridCol w:w="1733"/>
        <w:gridCol w:w="1733"/>
        <w:gridCol w:w="1289"/>
        <w:gridCol w:w="1769"/>
      </w:tblGrid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Ранняя группа (1-2 года)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1-я младшая группа (2-3 года)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2-я младшая группа (3-4 года)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группа (4-5 лет)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Старшая группа (5-6(7) лет)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и мебель для групповой комнаты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Дидактические игрушки, для развития мелкой моторики рук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Дидактические игрушки 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Мозаика 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Матрешка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Погремушка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Пирамидка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Ведерко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Строительный набор малый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Строительный набор большой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Конструктор с пластмассовыми и деревянными деталями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Конструктор с металлическими деталями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музыкальных и звуковых игрушек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 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Разрезные картинки 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 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Музыкальные национальные инструменты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Игрушка "Транспорт"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Мебель игрушечная 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 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Посуда детская 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 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Лото разной тематики 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 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Пазлы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Муляжи овощей и фруктов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 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Куклы с сезонной одеждой 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 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Ширма для кукольного театра 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 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Куклы для настольного театра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 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Куклы для теневого театра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Куклы для пальчикового театра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 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Фланелеграф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 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компьютерный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 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полумягкий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 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Полка для книг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рабочий на 4 детей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 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для дидактических занятий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 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детский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 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Стенка для игрушек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 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Мебель для игрушек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 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учебно-методической литературы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36 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Доска маркерная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37 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Персональный компьютер (системный блок, монитор, клавиатура, оптическая мышь), комплектующие устройства (микрофонно-телефонная гарнитура, акустическая система, сетевой фильтр, многофункциональное устройство)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Рекомендуемое оборудование и мебель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Шашки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Шахматы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Домино детское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Весы игрушечные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Куклы в национальной одежде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Куклы говорящие и поющие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Куклы-марионетки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Надувные и забавные игрушки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Сюжетно-ролевые игры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Куклы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Постельные принадлежности для кукол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Игра "Садоводы-огородники"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Игра "Исследователи"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Игра "Дизайнерская студия"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Игра "Маленькая хозяйка"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Игра "Умелые руки"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Стеллаж для учебной и методической литературы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Доска для объявлений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Web-камера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Интерактивная доска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Проектор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Интерактивный планшет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Интерактивная указка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Интерактивная система тестирования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Видеокамера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Фотоаппарат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Интегрированная рабочая среда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Декодер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Интерактивный стол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Подвижная подставка для интерактивной доски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Мультимедийное пособие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Оборудование для изобразительной деятельности 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Альбом для рисования 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акварельных красок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Кисть акварельная 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Цветные карандаши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Стакан для кистей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Салфетка тряпочная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для изобразительной деятельности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Карандаш черный графитный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гуашевых красок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Подставка под кисть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Стакан для карандашей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Посуда для смешивания красок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для детских работ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Мольберт 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Цветная бумага и картон 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Доска для лепки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Клей-карандаш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Ножницы детские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Пластилин 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Стеки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Глина для лепки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для лепки и аппликации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для детских работ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Cалфетка тканевая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Трафарет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Оборудование для конструирования и ручного труда 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Строительный набор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цветной бумаги и картона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95-1</w:t>
            </w:r>
          </w:p>
          <w:bookmarkEnd w:id="7"/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Стартовый набор для развития навыков программирования, содержащий игровое поле, программируемую робот-игрушку, карточки с заданиями и методическое пособие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95-2</w:t>
            </w:r>
          </w:p>
          <w:bookmarkEnd w:id="8"/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Базовый набор для развития навыков программирования, содержащий доску и блоки кодирования, моторы, датчики, электронные и конструкционные элементы и методическое пособие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95-3</w:t>
            </w:r>
          </w:p>
          <w:bookmarkEnd w:id="9"/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Робототехнический набор для детей дошкольного возраста, содержащий конструкционные элементы, микроконтроллер, датчики, картридер и методическое пособие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95-4</w:t>
            </w:r>
          </w:p>
          <w:bookmarkEnd w:id="10"/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Робототехнический набор для детей дошкольного возраста, содержащий конструкционные элементы, микроконтроллер, датчики и методическое пособие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95-5</w:t>
            </w:r>
          </w:p>
          <w:bookmarkEnd w:id="11"/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Конструкторский набор для исследовательской деятельности группы детей дошкольного возраста в области естественных наук, технологий, искусства, конструирования и математики, содержащий конструкционные элементы, технологические карты и методическое пособие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95-6</w:t>
            </w:r>
          </w:p>
          <w:bookmarkEnd w:id="12"/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конструкторский для творческого и познавательного развития, содержащий конструкционные элементы, фигурки, объекты, технологические карты и методическое пособие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95-7</w:t>
            </w:r>
          </w:p>
          <w:bookmarkEnd w:id="13"/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конструкторский для раннего математического развития, содержащий конструкционные элементы, фигурки, объекты, технологические карты и методическое пособие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95-8</w:t>
            </w:r>
          </w:p>
          <w:bookmarkEnd w:id="14"/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конструкторский для раннего математического развития, содержащий геометрические фигуры, для 2-х и 3-х мерного моделирования и методическое пособие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95-9</w:t>
            </w:r>
          </w:p>
          <w:bookmarkEnd w:id="15"/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конструкторский для подготовки детей к игре с роботами, содержащий геометрические фигуры, конструкционные элементы и методическое пособие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Рекомендуемое оборудование для конструирования и ручного труда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для шитья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бусин и бисера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Модульный станок для обработки материалов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Серии картин и детская художественная литература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Времена года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Растения и животные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 быть?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Мой Казахстан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символы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безопасности жизнедеятельности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Национальные костюмы, предметы быта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Птицы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Домашние и дикие животные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Простые сюжеты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Правила дорожного движения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Картинный словарь по развитию речи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Детская художественная литература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Художественная литература казахстанских авторов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 по художественной литературе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Рекомендуемая серия картин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Предметные картинки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Портреты поэтов, писателей, акынов, композиторов Казахстана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Портреты космонавтов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для формирования элементарных математических представлений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Геометрические фигуры 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Картинки с изображением предметов разной формы 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плоскостных геометрических фигур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Касса цифр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Счетный материал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Карточки с числами от 1 до 10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Счетная змейка до 10 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Счетные палочки 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Демонстрационные часы с циферблатом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Рекомендуемое оборудование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Геометрические фигуры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Песочные часы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Секундомер 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Коврик игровой для изучения чисел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для уголка природы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Комнатные растения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Стеллаж 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Инвентарь 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Рекомендуемое оборудование для уголка природы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Аквариум 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Клетка для птиц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Подставка для цветов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Календарь природы 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и мебель вспомогательные для групповой комнаты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Шкаф для посуды 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моющих средств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уборочного инвентаря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Шкаф для одежды 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Вешалка для спецодежды 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Вешалка для полотенец 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Тумбочка для белья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Зеркало в рамке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Пылесос 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Термометр бытовой 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Фартук для дежурных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Шкаф гардеробный 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Кровать односпальная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Кровать двухъярусная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Кровать трехъярусная выкатная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Скамейка детская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и мебель кабинета заведующей дошкольной организацией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единицы измерения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руководителя в комплекте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Кресло руководителя 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полумягкий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кабинета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Шкаф несгораемый 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Персональный компьютер 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Телевизор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методический кабинет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для кабинета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полумягкий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книг и пособий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Стеллаж демонстрационный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Персональный компьютер (системный блок, монитор, клавиатура, оптическая мышь), комплектующие устройства (микрофонно-телефонная гарнитура, акустическая система, сетевой фильтр, многофункциональное устройство) 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Плакаты с символами Республики Казахстан (лицензионный)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Методические пособия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Демонстрационный материал для занятий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Глобус земного шара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Карта Республики Казахстан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картин по временам года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Комплект предметных картин 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электронных учебных изданий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Рекомендуемое оборудование и мебель для методического кабинета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Музыкальный центр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Ламинатор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Машина переплетная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Муляжи фруктов, овощей, грибов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"Полезные ископаемые" раздаточные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Оборудование для исследовательской деятельности 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"Специальный транспорт"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Счетный материал 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Куклы в костюмах 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Куклы-героев из сказок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Национальные игрушки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Сюжетные картины по развитию речи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и мебель для кабинета казахского языка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компьютерный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полумягкий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учебных пособий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Доска маркерная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детской мебели для занятий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Персональный компьютер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Мультимедийные пособия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Литература и наглядные пособия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и мебель национальные для кабинета казахского языка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Аяқ-кап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Пиала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Қазан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Ступа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Ыдыс-аяқ қап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Ожау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Торсық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Тостаған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Табақ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Чайник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 орамал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Түрлі түсті орамал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Желбірлі көйлек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Бөрік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Қамзол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Кимешек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Сәукеле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Тақия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Бөрік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Жейде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Кестемен безендірілген шалбар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Қалпақ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Мәсі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Тұлып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Шапан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Алқа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Білезік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Моншақ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Сырға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Сақина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Жүзік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Домбыра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Дауылпаз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Жетіген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Қобыз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Сазсырнай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Сылдырмақ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Шаңқобыз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Бесік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Дөңгелек үстел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Көрпе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Қоржын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Қамшы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Сандық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Сырмақ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Рекомендуемое оборудование и мебель для административно-хозяйственных кабинетов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для кабинета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полумягкий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документов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Персональный компьютер (системный блок, монитор, клавиатура, оптическая мышь), комплектующие устройства (сетевой фильтр, многофункциональное устройство), устройство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физкультурный зал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Гимнастическая стенка деревянная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Лестница для гимнастической стенки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Горка приставная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Доска ребристая для гимнастической стенки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249 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Бревно гимнастическое напольное 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250 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Скамейка гимнастическая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Канат для перетягивания 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Дорожка массажная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Дуги для подлезания разной высоты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Куб игровой 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Лента разноцветная длинная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Лента разноцветная короткая 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Обруч детский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Палка гимнастическая 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Скакалка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Флажок разноцветный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Шнур длинный 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Шнур короткий 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 спортивный с гигиеническим покрытием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Мяч баскетбольный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Мяч волейбольный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Мяч футбольный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Мяч резиновый 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Мяч для метания 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Мешочек для метания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Корзина для мячей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рекомендуемое оборудование для физкультурного зала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Канат для лазания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Веревочная лестница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Дорожка балансировочная 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Гантели детские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Кольцо массажное 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Кочка массажная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Детская полоса препятствий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Дуги для подлезания одинаковой высоты 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Тренажер детский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кеглей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Дорожка здоровья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Свисток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Песочные часы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Набор мягконабивных модулей и элементов 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Насос ножной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Насос ручной 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Подставка под мячи 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Мяч для подскоков 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Мяч утяжеленный 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Мяч массажный 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Сухой бассейн в комплекте с шариками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спортивная площадка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Ворота футбольные с сеткой детские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Баскетбольная детская стойка 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Стойки в комплекте с сеткой для бадминтона и волейбола 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рекомендуемое оборудование для спортивной площадки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Кольцеброс в наборе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Мишень для метания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Набор для бадминтона 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для настольного тенниса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Стол для настольного тенниса 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Велосипед детский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Ролики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Клюшка хоккейная 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Коньки детские 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Лыжи детские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Санки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игровая площадка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Игровое оборудование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Горка 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Качалка 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Песочница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Качели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Спортивная конструкция 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Беседка на 15 мест 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музыкальный зал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Стол компьютерный 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Кресло 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Шкаф для пособий 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детский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Интерактивная доска 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Проектор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Подставка для интерактивной доски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Ноутбук 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Музыкальный центр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Цифровое пианино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Аккордеон 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музыкальный инструмент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Национальный музыкальный инструмент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Иллюстрации по слушанию музыкальных произведений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портретов композиторов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Фонотека 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Мультимедийные пособия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Музыкально-дидактическая игра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из расчета на одного ребенка и группу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Матрац детский 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Наматрасник 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Подушка детская 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Наволочка детская 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Простынь детская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Пододеяльник детский 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Одеяло детское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Покрывало 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Полотенце детское 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Ковер для групповой комнаты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Ковровые дорожки для спальных комнат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Шторы для групповой комнаты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Косынка для персонала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Фартук для персонала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Халат белый для персонала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Халат темный для персонала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для административных помещений и прачечной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Ковер для помещений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Ковровые дорожки 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Шторы и занавески 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Тележка для замачивания белья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Тележка для перевозки белья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Машина стиральная бытовая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Машина стиральная профессиональная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Сушильная машина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производственный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Стеллаж для белья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гладильный профессиональный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Доска гладильная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Утюг бытовой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bookmarkStart w:name="z12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Нормы оснащения оборудованием и мебелью</w:t>
      </w:r>
      <w:r>
        <w:br/>
      </w:r>
      <w:r>
        <w:rPr>
          <w:rFonts w:ascii="Times New Roman"/>
          <w:b/>
          <w:i w:val="false"/>
          <w:color w:val="000000"/>
        </w:rPr>
        <w:t>организации начального образования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Раздел с изменениями, внесенными приказом Министра образования и науки РК от 03.07.2017 </w:t>
      </w:r>
      <w:r>
        <w:rPr>
          <w:rFonts w:ascii="Times New Roman"/>
          <w:b w:val="false"/>
          <w:i w:val="false"/>
          <w:color w:val="ff0000"/>
          <w:sz w:val="28"/>
        </w:rPr>
        <w:t>№ 317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29.12.2017 </w:t>
      </w:r>
      <w:r>
        <w:rPr>
          <w:rFonts w:ascii="Times New Roman"/>
          <w:b w:val="false"/>
          <w:i w:val="false"/>
          <w:color w:val="ff0000"/>
          <w:sz w:val="28"/>
        </w:rPr>
        <w:t>№ 662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22"/>
        <w:gridCol w:w="1287"/>
        <w:gridCol w:w="4755"/>
        <w:gridCol w:w="252"/>
        <w:gridCol w:w="373"/>
        <w:gridCol w:w="62"/>
        <w:gridCol w:w="937"/>
        <w:gridCol w:w="466"/>
        <w:gridCol w:w="471"/>
        <w:gridCol w:w="937"/>
        <w:gridCol w:w="466"/>
        <w:gridCol w:w="472"/>
      </w:tblGrid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Минимальное количество на 1 кабинет по классам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Оборудование для учебных кабинетов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 "Английский язык"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Азбука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Алфавит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Касса букв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Плакаты по грамматике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Словари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Альбомы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Литература для чтения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 "Математика"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Чертежные инструменты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Счеты демонстрационные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Объемные геометрические фигуры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Плоскостные геометрические фигуры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Демонстрационные обучающие часы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Демонстрационный набор предметов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Калькулятор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Счетный набор магнитный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Весы демонстрационные рычажные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емкостей и геометрических тел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пластин целого и частей 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Часы учебные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Касса цифр и счетного материала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счетного материала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Лента один метр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геометрических фигур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Счетная змейка до 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Плакат "Таблица умножения"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 "Познание мира"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Глобус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Компас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лабораторный "Наблюдение за погодой"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Карта физическая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Карта мира политическая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Карта древнего мира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Демонстрационное и лабораторное оборудование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 "Самопознание"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Словарь терминов по самопознанию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Плакаты с цитатами великих людей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Раздаточный материал для творческой и проектной деятельности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 "Музыка"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Пианино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Музыкальные инструменты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Национальные музыкальные инструменты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 "Изобразительное искусство"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Плакаты "Золотой человек и артефакты, найденные вместе с ним"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Иллюстрации художников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Плакаты "Казахские национальные узоры"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изобразительного творчества, моделирования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для изобразительного творчества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Индивидуальные средства защиты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Гипсовые формы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для хранения материалов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Глина, пластилин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Мольберт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национальных игрушек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предметов казахского народного творчества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 "Трудовое обучение"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51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Инструменты для обработки бумаги и картона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Инструменты для обработки ткани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52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Инструменты для технического моделирования и обработки материалов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53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для лепки из пластилина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54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для работы с бумагой и картоном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55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для работы с материалами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56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Плакаты "Казахский национальный орнамент"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57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Настольные игры для развития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58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Набор игрушек по темам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59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Доска маркерно-магнитная детская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Настенные плакаты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61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Стенд для творческих работ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 "Сауат ашу"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62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Әлiппе – плакат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63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Әліппе - набор букв с картинками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64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Әліппе - разрезная азбука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рисунков для развития речи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 "Қазақ тілі"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Әлiппе – плакат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Касса букв и слогов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Касса несогласных звуков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Касса согласных звуков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Рисунки для развития речи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 "Русский язык"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Алфавит печатный и прописной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Видеофильмы на дисках (мультфильмы, сказки)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Видеофильмы на дисках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Аудиокниги на CD-дисках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 и детские песни на дисках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Электронные учебные издания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Демонстрационные плакаты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Иллюстрации и портреты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Дидактический материал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Раздаточный материал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учебных кабинетов с русским языком обучения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Пособия "Обучение грамоте"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Алфавит (печатный)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Алфавит (прописной)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Азбука разрезная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Касса букв и слогов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Плакат "Правильно пиши, держи ручку"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Плакат "Правильно сиди при письме"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Рисунки для развития речи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 "Казахский язык"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Әлiппе – плакат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Әліппе - набор букв с картинками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Әліппе - разрезная азбука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Касса букв и слогов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 "Литературное чтение"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иллюстраций для составления картинного плана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картин для развития речи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картин к текстам учебников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Набор репродукций картин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Плакаты "Жанры произведения", "Устное народное творчество"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 "Русский язык"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Алфавит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Касса несогласных звуков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Касса согласных звуков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Экранно-звуковые пособия и печатные пособия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Видеофильмы на дисках (мультфильмы, сказки)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Аудиокниги на CD-диске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103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 и детские песни на дисках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104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Электронные учебные издания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105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Демонстрационные плакаты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106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Иллюстрации и портреты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107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Дидактический материал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108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Раздаточный материал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учебных кабинетов с уйгурским, узбекским, таджикским языками обучения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 "Обучение грамоте"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Алфавит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Азбука разрезная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111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Касса букв и слогов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112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Набор букв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113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Набор слогов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114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Рисунки для развития речи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 "Родной язык"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Алфавит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Плакаты и наглядные пособия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Орфографический словарь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 "Казахский язык"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Әлiппе – плакат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Әліппе - набор букв с картинками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Әліппе - разрезная азбука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Касса букв и слогов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 "Литературное чтение"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Иллюстрации для составления картинного плана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Картины для развития речи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Картины к текстам учебников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 "Русский язык"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Алфавит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Касса гласных звуков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Касса согласных звуков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 "Английский язык"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Азбука в картинках с транскрипцией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Алфавит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Касса букв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Плакаты по грамматике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Словари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Альбомы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Литература для чтения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Видеофильмы на CD/DVD - дисках (мультфильмы, сказки)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Аудиокниги на CD-диске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 и детские песни на дисках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Электронные учебные издания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Демонстрационные плакаты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Иллюстрации и портреты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Дидактический материал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Раздаточный материал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 предшкольной подготовки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единицы измерения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Доска настенная аудиторная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144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с приставкой для компьютера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Стул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Стол ученический одноместный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ученический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Шкаф закрытый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плакатов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Хранение пособий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Тумбочка под телевизор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Персональный компьютер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Интерактивная доска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Телевизор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Музыкальный центр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Әлiппе - плакат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Алфавит русский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Азбука в картинках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Рисунки для развития речи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160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Словарь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Словарь казахско-русский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Сборник сказок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Сборник стихов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Видеофильмы на дисках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Электронные учебные издания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Демонстрационные плакаты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Иллюстрации и портреты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Изобразительное творчество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Мольберт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Кукольный театр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Куклы в национальной одежде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172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Демонстрационные плакаты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173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Раздаточный материал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174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Электронные учебные издания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175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Чертежные инструменты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176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Счеты демонстрационные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177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Объемные геометрические фигуры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178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Демонстрационные обучающие часы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179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Счетный магнитный набор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180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Счетный материал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181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Картинки с изображением предметов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182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Карточки с числами от 1 до 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183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Демонстрационные плакаты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184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Раздаточный материал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185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учебные издания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художественного труда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Инструменты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для художественного труда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Демонстрационные плакаты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Иллюстрации и портреты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Раздаточный материал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191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учебные издания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192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Набор лент разноцветных длинных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193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Набор лент разноцветных коротких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194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Палка гимнастическая короткая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195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Палочка эстафетная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196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Скакалка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197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Шнур короткий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198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Мяч для метания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199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Мешочки для метания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музыкальных занятий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Музыкальные инструменты детские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Игрушка музыкальная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 национальный музыкальный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 и детские песни на дисках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учебные издания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Демонстрационные плакаты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Иллюстрации и портреты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Раздаточный материал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Мозаика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строительный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Конструктор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Лото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Шашки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Шахматы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Домино с картинками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Пазлы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Комплекты игр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Игрушка дидактическая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Игрушка транспортная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Игрушка "Животные"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Муляжи овощей и фруктов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Муляжи продуктов питания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Аптечка медицинская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Уголок природы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Настенные плакаты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учебных кабинетов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Доска настенная аудиторная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Доска настенная пробковая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с приставкой для компьютера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преподавателя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Стол ученический одноместный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ученический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Шкаф закрытый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полуоткрытый для плакатов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Хранение игрушек и пособий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Тумбочка под телевизор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Персональный компьютер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Интерактивная доска или экран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Телевизор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Музыкальный центр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административных помещений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 директора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Стол руководителя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Кресло руководителя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полумягкий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кабинета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Персональный компьютер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Приемная-кабинет делопроизводства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для кабинета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полумягкий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кабинета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Персональный компьютер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Методический кабинет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для кабинета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полумягкий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кабинета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Персональный компьютер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электронных учебных изданий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 заведующей учебно-воспитательной работой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Стол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полумягкий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кабинета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Персональный компьютер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 заместителя директора по административно-хозяйственной работе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однотумбовый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полумягкий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Шкаф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Бухгалтерия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Стол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Стул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Шкаф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Сейф несгораемый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Персональный компьютер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Рабочее место библиотекаря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читательских формуляров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Шкаф-картотека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Стеллаж библиотечный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читательский рабочий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полумягкий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Персональный компьютер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Переплетное оборудование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Инструменты и материалы для ремонта книг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Библиотечный фонд: учебная, справочная художественная литература и издания, аудио-видеотека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Актовый зал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секционное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Трибуна лекторская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Мебель для сцены и радиорубки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для президиума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или кресло для президиума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Ноутбук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Проектор для актового зала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Крепление или столик для проектора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Экран большой проекционный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Колонка со стойкой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Микрофон беспроводной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Микрофон проводной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Стойка для микрофона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Пульт-микшер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Синтезатор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Усилитель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Музыкальный центр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и мебель для системно-коммуникационного узла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Сервер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 бесперебойного питания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Сетевой фильтр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Коммутатор доступа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коммутационный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комплект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Медицинская аптечка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кабинета информационно-коммуникационных технологий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Доска настенная маркерная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с приставкой для компьютера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Кресло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ученический компьютерный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ученический двухместный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ученический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закрытый полуостекленый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Системный блок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Системный блок ученика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316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317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Web-камера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318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Акустическая система настенная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319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Микрофонно-телефонная гарнитура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320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Многофункциональное устройство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321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Сетевой коммутатор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322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Сетевой фильтр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323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Проектор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324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Крепление потолочное для проектора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325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Интерактивная доска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326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Издания по информационно-коммуникационным технологиям (далее - ИКТ)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327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Справочная и методическая литература по ИКТ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328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Настенный стенд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329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Аптечка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330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электроснабжения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330-1</w:t>
            </w:r>
          </w:p>
          <w:bookmarkEnd w:id="1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Ноутбук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330-2</w:t>
            </w:r>
          </w:p>
          <w:bookmarkEnd w:id="1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Робототехнический набор, содержащий конструкционные элементы, микроконтроллер, моторы, датчики, запасные части, зарядное устройство и методическое пособие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330-3</w:t>
            </w:r>
          </w:p>
          <w:bookmarkEnd w:id="1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Робототехнический набор, содержащий конструкционные элементы, микроконтроллер, картридер, датчики и методическое пособие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330-4</w:t>
            </w:r>
          </w:p>
          <w:bookmarkEnd w:id="2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Робототехнический набор для тренировок и соревнований, содержащий программируемый контроллер, радиомодуль, пульт дистанционного управления, датчики, конструкционные и электрические элементы и методическое пособие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330-5</w:t>
            </w:r>
          </w:p>
          <w:bookmarkEnd w:id="2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Стартовый набор для развития навыков программирования, содержащий игровое поле, программируемую робот-игрушку, карточки с заданиями и методическое пособие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330-6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3D Ручка с набором пластика и методическое пособие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330-7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конструкторский для изучения принципа работы механизмов, основ механики, состоящий из конструкционных элементов, фигурок и объектов, технологических карт и методического пособия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330-8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конструкторский для изучения основ инженерных наук, возобновляемых источников энергии, пневматики, состоящий из конструкционных элементов, объектов, приборов, технологических карт и методического пособия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лингафонного кабинета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Доска маркерная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преподавателя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Кресло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Стол-полукабина учащегося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учащегося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учебно-наглядных пособий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Лингафонное оборудование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Пульт преподавателя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339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Блок-распределитель кабинета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340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Блок управления учащегося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341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Микрофонно-телефонная гарнитура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342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МР-3 плеер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343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Плакаты и настенные стенды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344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Сетевой фильтр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мультимедийного лингафонного кабинета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преподавателя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преподавателя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Стол-полукабина учащегося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учащегося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Стойка под оргтехнику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учебно-наглядных пособий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Системный блок преподавателя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Системный блок ученика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Web-камера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Акустическая система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Микрофонно-телефонная гарнитура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Многофункциональное устройство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Сетевой коммутатор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Интерактивная доска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Проектор ультракороткофокусный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Крепление настенное для проектора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Блок-распределитель кабинета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Блок управления учащегося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управления кабинетом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Плакаты и стенды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Аптечка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Сетевой фильтр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электроснабжения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Музыкальный зал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Хореографический станок с зеркалом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пособий и инвентаря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крутящийся без спинки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стул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Доска классная "Нотный стан"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Ноутбук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DVD-плеер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Музыкальный центр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Телевизор с настенным креплением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Акустическая система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Микрофон проводной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Микрофон беспроводной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Электронное пианино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Ударные инструменты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музыкальные инструменты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Национальные музыкальные инструменты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Фонотека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Иллюстрации по слушанию музыкальных произведений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Портреты композиторов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Национальный костюм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Карнавальный костюм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и мебель для кабинета физической культуры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Доска маркерная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Стол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полумягкий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кабинета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Аптечка медицинская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Персональный компьютер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Динамометр кистевой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Свисток игровой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Секундомер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Электромегафон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Табло простое пластиковое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Табло электронное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Рулетка измерительная 10 метров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Рулетка измерительная 50 метров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Стеллаж для хранения спортивного инвентаря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Стеллаж для хранения мячей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Корзина для мячей переносная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Насос для накачивания мячей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физкультурного зала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гимнастика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приказом и.о. Министра образования и науки РК от 29.12.2017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662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по истечении десяти календарных дней после дня его первого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брусьев параллельных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приказом и.о. Министра образования и науки РК от 29.12.2017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662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по истечении десяти календарных дней после дня его первого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гантелей 1 кг (литые)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Доска ребристая для шведской стенки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приказом и.о. Министра образования и науки РК от 29.12.2017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662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по истечении десяти календарных дней после дня его первого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приказом и.о. Министра образования и науки РК от 29.12.2017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662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по истечении десяти календарных дней после дня его первого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Канат для лазания 5 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Канат для перетягивания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Козел гимнастический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приказом и.о. Министра образования и науки РК от 29.12.2017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662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по истечении десяти календарных дней после дня его первого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 деревянный, пластиковый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Лента гимнастическая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приказом и.о. Министра образования и науки РК от 29.12.2017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662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по истечении десяти календарных дней после дня его первого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 гимнастический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Медицинбол 1 килограмм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Медицинбол 2 килограмма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Мостик гимнастический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Мостик гимнастический прямой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Палка гимнастическая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Перекладина высокая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Перекладина низкая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Обруч пластмассовый детский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Скакалка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Скамейка гимнастическая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Стенка гимнастическая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Туннель каркасный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Флажок разноцветный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легкая атлетика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Планка для прыжков в высоту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Стойка для прыжков в высоту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Палочка эстафетная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приказом и.о. Министра образования и науки РК от 29.12.2017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662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по истечении десяти календарных дней после дня его первого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Граната для метания 300 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приказом и.о. Министра образования и науки РК от 29.12.2017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662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по истечении десяти календарных дней после дня его первого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Мишень для метания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лыжная и конькобежная подготовка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лыж (лыжи, ботинки, крепления)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лыжных палок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Коньки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подвижные и спортивные игры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Ворота для мини футбола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Корзина для мячей переносная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кеглей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Мяч резиновый большой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Мяч резиновый малый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Мяч баскетбольный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Мяч волейбольный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Мяч футбольный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Мяч гандбольный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приказом и.о. Министра образования и науки РК от 29.12.2017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662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по истечении десяти календарных дней после дня его первого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Сетка волейбольная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Сетка для футбольных ворот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Стойка волейбольная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Фишка разметочная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баскетбольный с кольцом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Тогыз-кумалак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Шахматы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Шашки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для настольного тенниса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для игры в настольный теннис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для игры в бадминтон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для игры в асыки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спортивная площадка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Ворота футбольные с сеткой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Ворота для мини футбола с сеткой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Стойка баскетбольная с щитом и сеткой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Стойка волейбольная с сеткой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Брусья параллельные металлические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Перекладина гимнастическая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Судейская вышка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Сектор для прыжков в длину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Сектор для метаний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Легкоатлетическая дорожка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для индивидуального пользования обучающимися</w:t>
            </w:r>
          </w:p>
        </w:tc>
      </w:tr>
      <w:tr>
        <w:trPr>
          <w:trHeight w:val="30" w:hRule="atLeast"/>
        </w:trPr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шкаф для хранения учебников, сменной обуви и спортивных принадлежностей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</w:tbl>
    <w:bookmarkStart w:name="z1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Нормы оснащения оборудованием и мебелью</w:t>
      </w:r>
      <w:r>
        <w:br/>
      </w:r>
      <w:r>
        <w:rPr>
          <w:rFonts w:ascii="Times New Roman"/>
          <w:b/>
          <w:i w:val="false"/>
          <w:color w:val="000000"/>
        </w:rPr>
        <w:t>организаций основного среднего образования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Раздел с изменениями, внесенными приказом Министра образования и науки РК от 03.07.2017 </w:t>
      </w:r>
      <w:r>
        <w:rPr>
          <w:rFonts w:ascii="Times New Roman"/>
          <w:b w:val="false"/>
          <w:i w:val="false"/>
          <w:color w:val="ff0000"/>
          <w:sz w:val="28"/>
        </w:rPr>
        <w:t>№ 317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29.12.2017 </w:t>
      </w:r>
      <w:r>
        <w:rPr>
          <w:rFonts w:ascii="Times New Roman"/>
          <w:b w:val="false"/>
          <w:i w:val="false"/>
          <w:color w:val="ff0000"/>
          <w:sz w:val="28"/>
        </w:rPr>
        <w:t>№ 662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82"/>
        <w:gridCol w:w="8752"/>
        <w:gridCol w:w="399"/>
        <w:gridCol w:w="1167"/>
      </w:tblGrid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 казахского языка и литературы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(казахский язык обучения)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Доска настенная аудиторная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для с приставкой для компьютера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преподавателя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ученический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ученический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Шкаф 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Системный блок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Микрофонно-телефонная гарнитура 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Акустическая система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Web-камера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Сетевой фильтр 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 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Многофункциональное устройство 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 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Интерактивная доска или экран 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Проектор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Крепление потолочное для проектора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 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издания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 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Видеофильмы на DVD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 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плакаты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Дидактический материал 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 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Раздаточных материалов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 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Репродукции картин 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 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Портреты писателей и поэтов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 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Плакаты по лексике, морфологии, синтаксису, фонетике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Словари 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 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Настенные плакаты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 иностранного языка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Доска настенная аудиторная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с приставкой для компьютера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преподавателя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Стол ученический 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ученический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Шкаф 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Системный блок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Микрофонно-телефонная гарнитура 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Акустическая система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Web-камера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Сетевой фильтр 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Многофункциональное устройство 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Интерактивная доска или экран 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Проектор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Крепление потолочное для проектора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Документ-камера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издания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Видеофильмы на DVD 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Аудиозаписи на CD диске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электронных плакатов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Алфавит с транскрипицей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Альбомы по странам изучаемого языка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Карта стран изучаемого языка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Дидактический материал 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Раздаточный материал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Портреты великих людей 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Комплект плакатов по грамматике 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Словари 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литературы для чтения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Справочная, и методическая литература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Настенные плакаты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издания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 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видеофильмов на DVD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61 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Комплект дидактических материалов 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62 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раздаточных материалов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Набор репродукций картин 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портретов писателей и поэтов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Плакаты грамматике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Словари орфографический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поэтических сборников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художественной литературы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69 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Справочной и методической литературы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Настенные плакаты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 математики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Доска настенная аудиторная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с приставкой для компьютера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Стул 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Стол ученический двухместный 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ученический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76 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Шкаф 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77 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Системный блок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78 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79 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Микрофонно-телефонная гарнитура 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80 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Акустическая система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81 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Web-камера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82 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Сетевой фильтр 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83 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Многофункциональное устройство 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 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Интерактивная доска или экран 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85 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Проектор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86 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Крепление потолочное для проектора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87 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Документ-камера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88 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чертежных инструментов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89 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Пластиковая модель штангенциркуля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90 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для изучения вероятности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91 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многогранников и разверток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92 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Набор стержневых геометрических фигур 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93 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Модель шара стержневая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94 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геометрических фигур раздаточный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95 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Набор объемных геометрических фигур 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96 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прозрачных геометрических фигур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97 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магнитный целого и частей круга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98 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Магнитные плоские фигуры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99 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Дидактический материал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 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Раздаточный материал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101 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Портреты великих математиков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102 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Плакаты для кабинета математики 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103 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Справочная, методическая литература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104 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издания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105 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Видеофильмы на DVD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106 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Мультимедийные пособия 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107 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Настенные плакаты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 физики и лаборантской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Доска настенная аудиторная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с приставкой для компьютера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полумягкий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демонстрационный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лабораторный ученический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ученический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Шкаф 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Мебель для лаборантской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однотумбовый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полумягкий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открытый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закрытый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одежды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хранения оборудования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Системный блок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Микрофонно-телефонная гарнитура 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Акустическая система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Web-камера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Сетевой фильтр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Многофункциональное устройство 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Интерактивная доска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Проектор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Крепление для проектора потолочное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Документ-камера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Цифровая интерактивная лаборатория для экспериментов по физике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Интерфейс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Учебное программное обеспечение для записи, показа и анализа данных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Датчик гальванометрический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Панель электронная для сборки схем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Датчик переменного напряжения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Датчик силы двухдиапазонный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Источник питания постоянного тока цифровой 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Датчик освещенности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Акселерометр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Датчик измерения магнитного поля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Датчик движения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Датчик вращения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Датчик фотозатвор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Динамическая система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Методические рекомендации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Укладки для упаковки датчиков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Экранно-звуковые пособия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плакаты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учебники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Учебно-программный комплекс для экспериментов по физике 7-9 классы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3D моделирования физических экспериментов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Лабораторные принадлежности 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Амперметр демонстрационный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Барометр-анероид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Ваттметр демонстрационный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Весы электронные 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Вольтметр демонстрационный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Выключатель однополюсный 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Гигрометр 0-25 градусов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Гигрометр 15-40 градусов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Динамометр демонстрационный 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Зеркало выпуклое и вогнутое (комплект)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Камертоны на резонансных ящиках (пара)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блоков демонстрационных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сопротивлений демонстрационный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Магнит демонстрационный U-образный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Магнит демонстрационный полосовой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Манометр жидкостной демонстрационный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Генератор Вимшурста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Модель двигателя внутреннего сгорания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Модель молекулярного строения магнита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Модель счетчика электрической энергии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Набор для создания электрических схем 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из 5 шаров маятников со штативом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Набор чертежных инструментов 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капилляров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конденсаторов для практикума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полупроводников (диоды)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полупроводников (транзисторы и тиристоры)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резисторов проволочных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Лабораторная панель "Начальная электроника и электротехника"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 для демонстрации вращения рамки в магнитном поле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 для демонстрации зависимости сопротивления проводника от его длины, сечения и материала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 для демонстрации линейного расширения тел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Реостат ползунковый 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Сетка Кольбе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Сосуды сообщающиеся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Столик подъемно-поворотный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Стрелки магнитные на штативах (пара)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Телескоп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Теллурий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Термометр демонстрационный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Термометр жидкостной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Термометр спиртовой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Трибометр демонстрационный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Трубка Ньютона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Цилиндры свинцовые со стругом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 Паскаля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 с кольцом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Амперметр лабораторный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Вольтметр лабораторный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Выключатель однополюсной лабораторный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Динамометр лабораторный 2,5 ньютон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Динамометр лабораторный 5 ньютон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Катушка первичной обмотки лабораторная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Компас школьный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блоков лабораторных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Комплект соединительных проводов 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Ламповый держатель лабораторный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Линза на подставке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Магнит лабораторный U-образный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Магнит лабораторный полосовой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Модель электродвигателя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грузов по механике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калориметрических тел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тел равного объема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тел равной массы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Стрелки магнитные на штативе 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Трибометр лабораторный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Штатив лабораторный комбинированный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Батарейный отсек для элементов питания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Микроамперметр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Миллиамперметр (переменный ток)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Переходник 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Элемент питания 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Демонстрационный набор "Тепловые явления" лаборатория в чемодане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Аптечка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Портреты физиков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Таблица "Шкала электромагнитных волн"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Таблица "Международная система единиц"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Таблица "Правила техники безопасности 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Стенд "Юный физик" 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Подставки в шкафы 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для создания FM и AM радио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Демонстрационный набор "Оптика"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Демонстрационный набор "Оптика дополнительная"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Демонстрационный набор "Электричество и магнетизм"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Демонстрационный набор "Механика"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Учебный комплект для научных исследований "Возобновляемая энергия"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Доска маркерная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с приставкой для компьютера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Кресло преподавателя 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ученический компьютерный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ученический двухместный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ученический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Шкаф 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Системный блок преподавателя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Системный блок ученика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Web-камера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Акустическая система настенная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Микрофонно-телефонная гарнитура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Многофункциональное устройство 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Сетевой коммутатор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Сетевой фильтр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Интерактивное и проекционное оборудование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Проектор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Крепление потолочное для проектора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Интерактивная доска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программных средств для реализации учебных программ по информатике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для организации групповой работы с использованием компьютерных сетей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изданий по информатике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обучающих курсов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электронных плакатов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Справочная и методическая литература 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Обучающие плакаты по информатике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со сменным материалом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Аптечка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электроснабжения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 истории и основ государства и права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Доска настенная аудиторная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с приставкой для компьютера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преподавателя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Стол ученический двухместный 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ученический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Шкаф 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Системный блок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Микрофонно-телефонная гарнитура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Акустическая система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Web-камера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Сетевой фильтр 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Многофункциональное устройство 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Интерактивная доска или экран 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Проектор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Крепление потолочное для проектора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Документ-камера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электронных учебные издания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видеофильмов на DVD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электронных плакатов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библиотека по курсу истории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карт по истории Казахстана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карт по Всемирной истории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раздаточных материалов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Портреты великих людей, историков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Демонстрационный материал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Справочная и методическая литература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Настенные плакаты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 географии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Доска настенная аудиторная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с приставкой для компьютера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преподавателя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ученический двухместный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ученический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Шкаф 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Шкаф 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Системный блок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Микрофонно-телефонная гарнитура 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Акустическая система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Web-камера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Сетевой фильтр 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Многофункциональное устройство 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Интерактивная доска или экран 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Проектор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Крепление потолочное для проектора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Документ-камера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Электронные учебники 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видеофильмов на DVD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Натуральные объекты, модели и карты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Коллекция "Полезные ископаемые"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Коллекция "Минералы и горные породы" 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Глобус Земли 320 миллиметров физический 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Модель Строение земли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Теллурий (модель Солнце – Земля – Луна)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Карта мира физическая 1:25 000 000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Карта Мира политическая 1:25 000 000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Карта Население мира 1:25 000 000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Карта океанов 1:25 000 000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Евразия. Физическая карта 1:12 500 000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Европа. Политическая карта 1:12 000 000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Азия. Физическая карта 1:18 000 000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Азия. Политическая карта 1:18 000 000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Африка. Физическая карта 1:8 600 000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Африка. Политическая карта 1:8 700 000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Австралия и Океания. Физическая карта. Политическая карта 1:10 000 000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Северная Америка. Физическая карта. Политическая карта 1:8 000 000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США. Общегеографическая карта 1:6 000 000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Политико-административная карта 1:1 500 000 и 1:2 000 000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Физическая карта 1:1 500 000 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карта 1:2 500 000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Дальномер электронный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Компас ученический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Курвиметр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Линейка визирная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Переносная лаборатория "Наблюдение за погодой" 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Рулетка 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Метеостанция школьная - приемный блок (рекомендуется)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Аптечка медицинская 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Таблица "Физическая география. Литосфера" 0,7 х 1 метр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Таблица "Физическая география. Атмосфера" 0,7 х 1 метр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Таблица "Физическая география. Гидросфера" 0,7 х 1 метр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Таблица "Физическая география. Биосфера" 0,7 х 1 метр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Портреты ученых-географов 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"Юный географ"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преподавателя однотумбовый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преподавателя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356 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Шкаф 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Шкаф для хранения оборудования 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Метеостанция школьная (передающий блок) для географической площадки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Комплект принадлежностей и оборудования 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 биологии и лаборантской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Доска настенная аудиторная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для преподавателя с приставкой для компьютера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полумягкий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демонстрационный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лабораторный ученический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ученический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полуостекленый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однотумбовый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полумягкий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Шкаф 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Шкаф 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Шкаф 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хранения оборудования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Системный блок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Микрофонно-телефонная гарнитура 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Акустическая система 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Web-камера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Сетевой фильтр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Многофункциональное устройство 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Проектор 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Крепление потолочное для проектора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Интерактивная доска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Документ-камера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плакаты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учебники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Учебно-программный комплекс для экспериментов по биологии 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гербарии, коллекции и микропрепараты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Деревья и кустарники 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Дикорастущие растения 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Кормовые растения 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Культурные растения 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Лекарственные растения 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Морфология растений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Сельскохозяйственные растения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Сорные растения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Ядовитые растения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Бабочки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Жуки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Минеральные удобрения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Почва и ее состав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насекомых с неполным превращением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насекомых с полным превращением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Раковины моллюсков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Семена и плоды с раздаточным материалом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Шишки, плоды, семена деревьев и кустарников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микропрепаратов по анатомии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микропрепаратов по ботанике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микропрепаратов по зоологии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микропрепаратов по общей биологии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модели объемные, приборы и реактивы 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Печень с желчным пузырем, сосудами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Глаз 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Гортань в разрезе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Желудок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Зубы (3 штуки)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Кожа человека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Легкие с альвеолой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Мозг человека с артериями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Носовая полость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Позвонки в продольном разрезе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Почки в разрезе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Сердце (демонстрационная)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Тазобедренный сустав с пятью позвонками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Ухо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Уход за зубами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Череп человека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Беззубка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Гидра кишечнополостная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Земляной червь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Инфузория-туфелька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Продольное сечение корня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Стебель двудольного травянистого растения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Строение клетки растения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Строение листа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Муляжи съедобных и ядовитых грибов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Муляжи фруктов и овощей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Василек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Горох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Капуста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Картофель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Пшеница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Тюльпан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Скелет голубя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Скелет костистой рыбы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Скелет кролика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Скелет лягушки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Скелет человека 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Лупа ручная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Микроскоп преподавателя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Микроскоп ученический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реактивов для кабинета биологии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Лабораторные принадлежности 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Подставки в шкафы для посуды 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Баня комбинированная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Весы электронные до 200 грамм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обнаружения дыхательного газообмена у растений и животных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Штатив лабораторный комбинированный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Биологическая лаборатория в чемодане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Портреты биологов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Стенд 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Рекомендуемое оборудование 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Интерфейс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Учебное программное обеспечение для записи, показа и анализа данных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Датчик газа О2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Датчик газа СО2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Датчик давления газа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Датчик для регистрации артериального давления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Датчик температуры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Датчик частоты сердечных сокращений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Датчик электрокардиограммы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Датчик электропроводности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Динамометр ручной 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Колориметр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Микроскоп цифровой портативный USB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Спирометр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Методические рекомендации для датчиков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Укладки для упаковки датчиков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Гербарий Водоросли. Грибы. Лишайники 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Гербарий Систематика растений. Высшие споровые и семенные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Гербарий Систематика растений. Семейство Бобовые. Злаки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Гербарий Систематика растений. Семейство Розоцветные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 химии и лаборантской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Доска настенная аудиторная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с приставкой для компьютера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полумягкий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демонстрационный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лабораторный ученический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ученический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Шкаф 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однотумбовый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полумягкий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открытый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закрытый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одежды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Шкаф для хранения оборудования 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Системный блок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Микрофонно-телефонная гарнитура 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Акустическая система 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Web-камера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Сетевой фильтр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Многофункциональное устройство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Проектор 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Крепление потолочное для проектора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Интерактивная доска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Документ-камера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Цифровая интерактивная лаборатория для экспериментов по химии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коллекции и модели демонстрационные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Алюминий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Каменный уголь и продукты его переработки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Металлы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Минералы и горные породы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Нефть и продукты ее переработки 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Стекло и изделия из стекла 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Сырье для топливной промышленности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Сырье для химической промышленности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Топливо 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Чугун и сталь 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Шкала твердости 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Кристаллической решетки алмаза C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Кристаллической решетки графита С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Кристаллической решетки железа Fe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Кристаллической решетки йода I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Кристаллической решетки каменной соли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Кристаллической решетки льда Н2О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Кристаллической решетки магния Mg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Кристаллической решетки меди Cu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Кристаллической решетки оксида углерода СО2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Кристаллической решетки фуллерена С60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Кристаллической решетки хлористого натрия NaCL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моделей масштабных молекул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Модели молекул по органике и неорганике для учащегося 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Модели молекул по органике и неорганике для учащегося для учителя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Модели образования 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15900" cy="266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900" cy="266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66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66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Модели р и d облаков и шаростержневых молекул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Модели электронных облаков и химических связей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Кислоты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Гидроксиды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Оксиды металлов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Металлы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Минеральные удобрения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Иониты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Образцы неорганических веществ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Галогениды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Сульфаты, сульфиды, сульфиты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 для демонстрационных опытов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Неорганические вещества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Фосфаты, силикаты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Соединения марганца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Нитраты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Индикаторы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Соединения хрома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Материалы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Посуда и принадлежностей 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для проведения химических реакций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Киппа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Баня комбинированная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Весы электронные до 200 грамм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Колбонагреватель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Набор ареометров (19 штук) 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Нагреватель пробирок универсальный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 для сбора газов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 для определения содержания кислорода в воздухе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Термометр демонстрационный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Штатив лабораторный химический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Аптечка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портретов химиков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Таблица Ряд активности металлов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Таблица Менделеева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Таблица растворимости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Таблица Правила техники безопасности 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Стенд со сменным материалом 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Рекомендуемое оборудование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вытяжной демонстрационный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металлический для реактивов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Комплект подставок в шкафы 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Вещества, смеси, вода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экспериментов "Электрохимия"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Очки защитные от агрессивных химических веществ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защитные химически стойкие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Фартук прорезиненный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Халат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лингафонный кабинет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Доска маркерная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преподавателя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Кресло 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Стол-полукабина учащегося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учащегося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учебно-наглядных пособий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Пульт преподавателя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Блок-распределитель кабинета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Блок управления учащегося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Микрофонно-телефонная гарнитура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МР-3 плеер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плакатов и настенных стендов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Сетевой фильтр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 музыки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Доска классная "Нотный стан"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с приставкой для компьютера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преподавателя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ученический двухместный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ученический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Шкаф 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Системный блок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Микрофонно-телефонная гарнитура 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Акустическая система настенная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Web-камера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Сетевой фильтр 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Многофункциональное устройство 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Интерактивная доска или экран 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Проектор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Крепление потолочное для проектора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Документ-камера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Музыкальный центр с микрофоном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Музыкальные инструменты и оборудование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Синтезатор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Музыкальные инструменты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учебники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Фильмы о музыке и фонограммы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Раздаточный материал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Портреты композиторов 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Иллюстрации и плакаты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 с нотным материалом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Литература по музыке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Сборник песен и хоров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Рекомендуемое оборудование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Мини-сцена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Фортепиано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Цифровое пианино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Пюпитр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Микрофон беспроводной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мультимедийный лингафонный кабинет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Доска маркерная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преподавателя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преподавателя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Стол-полукабина учащегося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учащегося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Стойка под оргтехнику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учебно-наглядных пособий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Системный блок преподавателя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Системный блок учащегося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Web-камера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Акустическая система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Микрофонно-телефонная гарнитура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Многофункциональное устройство 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Сетевой коммутатор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Интерактивное и проекционное оборудование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Интерактивная доска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Проектор ультракороткофокусный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Крепление настенное для проектора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Блок-распределитель кабинета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Блок управления учащегося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управления кабинетом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Плакаты и стенды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Аптечка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Сетевой фильтр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электроснабжения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 родного языка и литературы с уйгурским, узбекским и таджикским языками обучения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Доска настенная аудиторная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с приставкой для компьютера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преподавателя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ученический двухместный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Стул ученический 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Шкаф 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Системный блок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Микрофонно-телефонная гарнитура 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Акустическая система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Web-камера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Сетевой фильтр 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Многофункциональное устройство 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Интерактивная доска или экран 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Проектор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Крепление потолочное для проектора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Комплект электронных изданий 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видеофильмов на DVD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электронных плакатов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Дидактический материал 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Раздаточный материал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Репродукции картин 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Портреты писателей и поэтов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Плакаты по грамматике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Словарь школьный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Художественная литература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Справочная и методическая литература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Плакаты 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кабинет русского языка и литературы 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Доска настенная аудиторная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для преподавателя с приставкой для компьютера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преподавателя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Стол ученический 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Стул ученический 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Шкаф 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Системный блок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Микрофонно-телефонная гарнитура 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Акустическая система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Web-камера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Сетевой фильтр 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Многофункциональное устройство 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Интерактивная доска или экран 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Проектор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Крепление потолочное для проектора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издания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Видеофильмы на DVD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плакаты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Дидактический материал 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Раздаточный материал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Репродукции картин 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Портреты писателей и поэтов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Плакаты по грамматике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Словарь орфографический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Словарь антонимов и синонимов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Словарь фразеологический школьный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Словарь толковый школьный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Сборники произведений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Художественная литература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Справочная и методическая литература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Плакаты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 самопознания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Доска классная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для преподавателя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преподавателя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Стол аудиторный 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полумягкий с пюпитром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Шкаф 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Мягкая мебель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Системный блок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Микрофонно-телефонная гарнитура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Акустическая система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Web-камера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Сетевой фильтр 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Многофункциональное устройство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Интерактивная доска или экран 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Проектор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Крепление для проектора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Документ-камера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Музыкальный центр 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Электронных учебников 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Видеофильмы на DVD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Диски с детской музыкой, песнями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плакаты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Раздаточный материал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Портреты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Демонстрационный материал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Литература 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Живой уголок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Стенды 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 изобразительного искусства и черчения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Доска классная 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с приставкой для компьютера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преподавателя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Стол ученический 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ученический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Тумбочка 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Шкаф 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Системный блок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Микрофонно-телефонная гарнитура 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Акустическая система 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Web-камера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Сетевой фильтр 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Многофункциональное устройство 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Интерактивная доска или экран 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Проектор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Крепление потолочное для проектора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чертежных инструментов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Рейсшина 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Готовальня большая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Мольберт в комплекте с доской и чехлом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Гипсовые геометрические тела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Пластмассовые геометрические тела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Геометрические тела с подвижными осями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Гипсовые модели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Керамические изделия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Декоративно-прикладные изделия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драпировки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предметов быта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Гербарии 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Муляжи овощей и фруктов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Коллекция бабочек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Чучела птиц и животных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Материалы для скульптуры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Материалов для живописи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Материалы для графики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 для аппликации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деталей для черчения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Кукольный театр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масок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Электронные учебники 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Фильмы на DVD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плакаты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Раздаточный материал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Портреты выдающихся художников 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Иллюстрации и плакаты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Энциклопедия и справочные пособия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Альбом по искусству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 "Технология"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Доска настенная аудиторная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с приставкой для компьютера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полумягкий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Стол ученический 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ученический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Шкаф 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Системный блок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Микрофонно-телефонная гарнитура 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Акустическая система 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Web-камера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Сетевой фильтр 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Многофункциональное устройство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Интерактивная доска или экран 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Проектор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Крепление потолочное для проектора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Видеофильмы 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Комплект плакатов 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плакатов "Техника безопасности при изучении технологии"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обработки древесины, металла и художественной обработки материалов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Верстак универсальный ученический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Табурет подъемно-поворотный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Доска аудиторная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Стол для преподавателя 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металлический инструментальный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одежды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Станок сверлильный по металлу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Подставка под сверлильный станок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Станок токарный по металлу 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Подставка под токарный станок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Станок комбинированный дерево-обрабатывающий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Подставка под комбинированный станок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Электроточило с подставкой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Лобзик электрический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Дрель-шуруповерт аккумуляторная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Машина угловая шлифовальная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Модульный набор миниатюрных станков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 для выжигания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Конструктор для моделирования простых машин и механизмов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Конструктор для моделирования технологических машин и механизмов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Конструктор для сборки электрических цепей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Долото-стамеска 8 миллиметров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Долото-стамеска 12 миллиметров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Долото-стамеска 16 миллиметров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Зубило 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 для клепки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Кернер 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Киянка резиновая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Клещи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Кусачки боковые 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Линейка металлическая 30 сантиметров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Линейка металлическая 100 сантиметров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Лобзик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Молоток слесарный 200 грамм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Молоток слесарный 400 грамм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Набор гаечных ключей двусторонних 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чертежных инструментов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Набор метчиков и плашек 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Напильник 300 миллиметров квадратный 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Напильник 300 миллиметров круглый 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Напильник 250 миллиметров плоский 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Напильник 250 миллиметров трехгранный 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Ножницы по металлу 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Ножовка по дереву 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Ножовка по металлу 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Отвертка плоская 160 мм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Отвертка плоская 190 мм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Отвертка крестообразная 165 мм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Отвертка крестообразная 200 м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Полотна для лобзика алмазные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Полотна к ножовке по металлу 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Рашпиль 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Рубанок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Рулетка 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Набор сверл по дереву 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сверл по металлу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Стусло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Тиски слесарные поворотные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Угольник 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Штангенциркуль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Щетка с щетиной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 для санитарно- технических работ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Образцы материалов и изделий для санитарно-технических работ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Образцы инструмента и материалов для ремонтно-отделочных работ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Демонстрационный комплект радиотехнических деталей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Мультиметр цифровой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инструментов для выполнения электротехнических работ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электроснабжения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монтажных материалов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Аптечка настенная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Фартук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Нарукавник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Берет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Щиток защитный лицевой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Плакат "Правила техники безопасности" 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880-1</w:t>
            </w:r>
          </w:p>
          <w:bookmarkEnd w:id="23"/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Ноутбук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880-2</w:t>
            </w:r>
          </w:p>
          <w:bookmarkEnd w:id="24"/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Сетевой фильтр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880-3</w:t>
            </w:r>
          </w:p>
          <w:bookmarkEnd w:id="25"/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3-D принтер с пластиком для печати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880-4</w:t>
            </w:r>
          </w:p>
          <w:bookmarkEnd w:id="26"/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Робототехнический набор, содержащий микрокомпьютер с программным обеспечением, сервомоторы, датчики, строительные элементы, зарядное устройство, интерактивные уроки, учебно-методический комплекс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880-5</w:t>
            </w:r>
          </w:p>
          <w:bookmarkEnd w:id="27"/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для обучения программированию на базе микропроцессорного компьютера с монитором и программным обеспечением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880-6</w:t>
            </w:r>
          </w:p>
          <w:bookmarkEnd w:id="28"/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Робототехнический набор на базе платы с микроконтроллером, командным интерпретатором и учебно-методическим комплексом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880-7</w:t>
            </w:r>
          </w:p>
          <w:bookmarkEnd w:id="29"/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датчиков для исследовательской деятельности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880-8</w:t>
            </w:r>
          </w:p>
          <w:bookmarkEnd w:id="30"/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для проектной деятельности, содержащий электронные компоненты и механические модели с возможностью программирования и методическое пособие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880-9</w:t>
            </w:r>
          </w:p>
          <w:bookmarkEnd w:id="31"/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лицензионных программ, в том числе настольные и мобильные операционные системы для работы с микроконтроллерами, средства просмотра документации, мультимедийных данных и учебно-методических материалов, визуальные средства разработки, редакторы, базы данных, виртуальные машины, эмулирующие работу микроконтроллера, программы для создания трехмерных моделей, проектирования схем и работы в интернете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880-10</w:t>
            </w:r>
          </w:p>
          <w:bookmarkEnd w:id="32"/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Тренировочные поля на баннерной ткани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приготовления пищи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Стол-тумба кухонный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Навесной шкаф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Стол-мойка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кухонный рабочий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Табурет деревянный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Весы бытовые настольные 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Кофеварка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Кофемолка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Микроволновая печь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Чайник электрический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Тостер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Кухонный комбайн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Миксер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Мясорубка электрическая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Плита электрическая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Вытяжка над плитой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Холодильник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Кухонная посуда для тепловой обработки пищевых продуктов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Столовая посуда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мисок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Сервиз столовый на 6 персон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Сервиз чайный на 6 персон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Инструменты и приспособления для тепловой обработки пищевых продуктов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Инструменты и приспособления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механической обработки продуктов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Инструменты и приспособления для разделки теста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Приспособления для сервировки стола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Муляжи "Продукты питания"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электроснабжения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Аптечка настенная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Фартук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Косынка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Плакат "Правила техники безопасности" 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Стенд 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технология обработки тканей и художественной обработки материалов 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Доска аудиторная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Стол 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Стул полумягкий 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Шкаф 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одежды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для труда под швейную машинку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Табурет подъемно-поворотный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для раскроя ткани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Оверлок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Доска гладильная напольная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Манекен женский 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Манекен мужской 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Утюг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из 6 классных чертежных инструментов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Ножницы для ткани большие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булавок английских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бытовых приборов и оборудования для ухода за жилищем, одеждой и обувью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Коллекция "Образцы тканей" раздаточная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 портновский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Машинка швейная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игл для швейной машинки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Инструменты для ручных швейных работ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Инструменты и приспособлений для вышивания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для вязания крючком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для вязания на спицах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Инструменты для санитарно- технических работ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электроснабжения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Аптечка настенная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Фартук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Косынка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Плакат "Правила техники безопасности" 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 физической культуры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Доска маркерная для кабинета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для кабинета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полумягкий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кабинета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Аптечка медицинская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Системный блок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Микрофонно-телефонная гарнитура 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Акустическая система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Web-камера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Сетевой фильтр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Многофункциональное устройство 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Мультимедийные пособия по физической подготовке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Динамометр кистевой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Свисток игровой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Секундомер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Электромегафон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Табло простое пластиковое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Табло электронное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Рулетка измерительная 10 метров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Рулетка измерительная 50 метров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помещение для хранения инвентаря и оборудования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Стеллаж для хранения спортивного инвентаря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Стеллаж для хранения мячей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Корзина для мячей переносная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Насос для накачивания мячей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спортивный зал и секции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Бревно высокое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приказом и.о. Министра образования и науки РК от 29.12.2017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662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по истечении десяти календарных дней после дня его первого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приказом и.о. Министра образования и науки РК от 29.12.2017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662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по истечении десяти календарных дней после дня его первого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Брусья параллельные (мужские)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Канат для лазания 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Шест для лазания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Козел гимнастический 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приказом и.о. Министра образования и науки РК от 29.12.2017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662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по истечении десяти календарных дней после дня его первого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 поролоновый с гигиеническим покрытием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Мостик гимнастический подпружиненный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Мостик гимнастический прямой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приказом и.о. Министра образования и науки РК от 29.12.2017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662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по истечении десяти календарных дней после дня его первого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Обруч металлический 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Палка гимнастическая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Канат для перетягивания 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Перекладина гимнастическая универсальная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Скамейка гимнастическая 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Стенка гимнастическая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лыжные гонки и конькобежная подготовка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Крепления для лыж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Лыжи деревопластиковые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Лыжные ботинки 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лыжных палок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Коньки 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легкая атлетика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Колодка или стартовый станок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Мяч для метания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Мишень для метания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Граната для метания 500 грамм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Граната для метания 700 грамм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Планка для прыжков в высоту 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Стойка для прыжков в высоту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Измеритель высоты планки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Эстафетная палочка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 и спортивные игры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туристического снаряжения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Палатка туристическая 2-х местные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Рюкзак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Волейбольная стойка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Ворота для мини футбола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Мяч баскетбольный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Мяч волейбольный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Мяч футбольный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Мяч гандбольный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Сетка волейбольная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Трос для волейбольной сетки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Сетка для футбольных ворот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Сетка баскетбольная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теннисный в комплекте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Сетка для игры в настольный теннис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Ракетка для игры в настольный теннис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Шарик для игры в настольный теннис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баскетбольный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баскетбольный учебный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Кольцо баскетбольное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футбольная мужская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футбольная женская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волейбольная мужская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волейбольная женская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баскетбольная мужская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баскетбольная женская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гандбольная мужская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гандбольная женская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Жилетка игровая с номером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Фишка разметочная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Гантеля 1 килограмм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Гантеля 2 килограмма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Медицинбол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Тогызкумалак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Шахматы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Шашки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Часы шахматные механические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спортивная площадка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Ворота футбольные с сеткой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Ворота для мини футбола с сеткой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Стойка баскетбольная со щитом с сеткой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Стойка волейбольная с сеткой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Брус параллельный металлический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Перекладина гимнастическая металлическая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Судейская вышка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Сектор для прыжков в длину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Сектор для метаний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Легкоатлетическая дорожка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 помещения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 директора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руководителя в комплекте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Кресло руководителя 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полумягкий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кабинета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Системный блок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Микрофонно-телефонная гарнитура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Акустическая система 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Сетевой фильтр 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приемная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для кабинета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Кресло 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полумягкий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кабинета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Системный блок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Сетевой фильтр 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Многофункциональное устройство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методический кабинет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для кабинета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полумягкий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кабинета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Системный блок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Микрофонно-телефонная гарнитура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Web-камера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Акустическая система 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Сетевой фильтр 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Многофункциональное устройство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Интерактивная доска или экран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Проектор 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Крепление для проектора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электронных учебных изданий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 заведующей учебно-воспитательной работой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для кабинета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на колесиках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полумягкий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кабинета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Системный блок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Сетевой фильтр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Многофункциональное устройство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 заместителя директора по административно-хозяйственной работе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однотумбовый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полумягкий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кабинета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Бухгалтерия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для кабинета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полумягкий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кабинета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Сейф несгораемый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Системный блок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Сетевой фильтр 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Многофункциональное устройство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Библиотека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Рабочее место библиотекаря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читательских формуляров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Шкаф-картотека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Стеллаж библиотечный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читательский рабочий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полумягкий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Системный блок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Микрофонно-телефонная гарнитура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Web-камера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Акустическая система 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Сетевой фильтр 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Многофункциональное устройство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литература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Справочная литература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Художественная литература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издания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Аудио-видеотека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книги планшетного типа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Переплетное оборудование и материалы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Инструменты и материалы для ремонта книг и переплетных работ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Рекомендуемое оборудование и мебель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компьютерный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Кресло 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 под телевизор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Многофункциональное устройство 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Книжный сканер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Документ-камера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картотека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Телевизор 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киоск для справочной системы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Актовый зал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секционное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Трибуна лекторская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Одежда сцены и занавес 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Мебель для сцены и радиорубки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для президиума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или кресло для президиума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Ноутбук 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Проектор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Крепление или столик для проектора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Экран большой проекционный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Колонка со стойкой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Микрофон беспроводной 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Микрофон проводной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Стойка для микрофонов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Пульт-микшер 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Синтезатор 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Усилитель 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Музыкальный центр 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системно-коммуникационный узел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Сервер 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 бесперебойного питания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Сетевой фильтр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Коммутатор доступа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коммутационный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комплект 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Медицинская аптечка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для индивидуального пользования обучающимися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</w:t>
            </w:r>
          </w:p>
        </w:tc>
        <w:tc>
          <w:tcPr>
            <w:tcW w:w="8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шкаф для хранения учебников, сменной обуви и спортивных принадлежностей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</w:tbl>
    <w:bookmarkStart w:name="z10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Нормы оснащения оборудованием и мебелью</w:t>
      </w:r>
      <w:r>
        <w:br/>
      </w:r>
      <w:r>
        <w:rPr>
          <w:rFonts w:ascii="Times New Roman"/>
          <w:b/>
          <w:i w:val="false"/>
          <w:color w:val="000000"/>
        </w:rPr>
        <w:t>организации общего среднего образования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Раздел с изменениями, внесенными приказом Министра образования и науки РК от 03.07.2017 </w:t>
      </w:r>
      <w:r>
        <w:rPr>
          <w:rFonts w:ascii="Times New Roman"/>
          <w:b w:val="false"/>
          <w:i w:val="false"/>
          <w:color w:val="ff0000"/>
          <w:sz w:val="28"/>
        </w:rPr>
        <w:t>№ 317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29.12.2017 </w:t>
      </w:r>
      <w:r>
        <w:rPr>
          <w:rFonts w:ascii="Times New Roman"/>
          <w:b w:val="false"/>
          <w:i w:val="false"/>
          <w:color w:val="ff0000"/>
          <w:sz w:val="28"/>
        </w:rPr>
        <w:t>№ 662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3"/>
        <w:gridCol w:w="8350"/>
        <w:gridCol w:w="116"/>
        <w:gridCol w:w="372"/>
        <w:gridCol w:w="654"/>
        <w:gridCol w:w="1374"/>
        <w:gridCol w:w="31"/>
      </w:tblGrid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Количество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кабинет казахского языка и литературы 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учебные издания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Видеофильмы на DVD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Дидактический материал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Раздаточный материал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Репродукции картин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Портреты великих писателей и поэтов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Плакаты по лексике, морфологии, синтаксису, фонетике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Словари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Художественная литература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Справочная и методическая литература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Настенные плакаты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 иностранного языка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Доска настенная аудиторная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для преподавателя с приставкой для компьютера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преподавателя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ученический двухместный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ученический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Шкаф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Системный блок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Микрофонно-телефонная гарнитура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Акустическая система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Web-камера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Сетевой фильтр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Многофункциональное устройство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Интерактивная доска или экран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Проектор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Крепление потолочное для проектора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Документ-камера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учебные издания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Видеофильмы на DVD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Аудиозаписи на CD диске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Алфавит с транскрипицей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Альбомы по странам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Карты физические, политические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Дидактический материал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Раздаточный материал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Портреты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Плакаты по грамматике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Словари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Литература для чтения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Справочная и методическая литература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Плакаты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 математики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Доска настенная аудиторная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с приставкой для компьютера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преподавателя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Стол ученический двухместный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Стул ученический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закрытый полуостекленый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Системный блок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Микрофонно-телефонная гарнитура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Акустическая система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Web-камера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Сетевой фильтр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Многофункциональное устройство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Интерактивная доска или экран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Проектор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Крепление потолочное для проектора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Документ-камера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чертежных инструментов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Пластиковая модель штангенциркуля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для изучения вероятности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многогранников и разверток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Набор стержневых геометрических фигур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Модель шара стержневая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геометрических фигур раздаточный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Набор объемных геометрических фигур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Прозрачные геометрические фигуры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магнитный целого и частей 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Магнитные геометрические фигуры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Дидактический материал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73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Раздаточный материалов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74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Портреты математиков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75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Плакаты для кабинета математики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76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Справочная и методическая литература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77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Электронные учебные изданий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78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Видеофильмы на DVD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79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Мультимедийные пособия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Плакаты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кабинет русского языка и литературы 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учебные издания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Видеофильмы на DVD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Дидактический материал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Раздаточный материал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Репродукции картин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Портретов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Плакаты по грамматике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Словари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Поэтические сборники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Художественная литература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Справочная и методическая литература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Комплект настенных плакатов из пластика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 физики и лаборантской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Доска настенная аудиторная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с приставкой для компьютера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полумягкий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демонстрационный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лабораторный ученический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ученический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полуостекленый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однотумбовый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полумягкий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открытый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закрытый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одежды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Шкаф для хранения оборудования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Системный блок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Микрофонно-телефонная гарнитура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Акустическая система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Web-камера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Сетевой фильтр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Многофункциональное устройство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Интерактивная доска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Проектор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Крепление для проектора потолочное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Документ-камера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Цифровая интерактивная лаборатория для экспериментов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комплкт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Набор посуды и принадлежностей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Амперметр демонстрационный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Барометр-анероид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Ваттметр демонстрационный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Весы электронные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Вольтметр демонстрационный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Выключатель однополюсный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Гигрометр 0-25 градусов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Гигрометр 15-40 градусов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Динамометр демонстрационный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Зеркало выпуклое и вогнутое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Камертоны на резонансных ящиках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блоков демонстрационных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Магазин сопротивлений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Магнит демонстрационный U-образный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Магнит демонстрационный полосовой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Манометр жидкостной демонстрационный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Генератор Вимшурста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Модель двигателя внутреннего сгорания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Модель молекулярного строения магнита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Модель счетчика электрической энергии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Набор для создания электрических схем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из 5 шаров маятников со штативом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из 6 классных чертежных инструментов пластиковый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капилляров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конденсаторов для практикума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полупроводников (диоды)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полупроводников (транзисторы и тиристоры)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резисторов проволочных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Лабораторная панель "Начальная электроника и электротехника"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 для демонстрации вращения рамки в магнитном поле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 для демонстрации зависимости сопротивления проводника от его длины, сечения и материала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 для демонстрации линейного расширения тел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Реостат ползунковый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Сетка Кольбе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Сосуды сообщающиеся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Столик подъемно-поворотный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Стрелка магнитная на штативе (пара)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Телескоп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Теллурий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Термометр демонстрационный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Термометр жидкостной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Термометр спиртовой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Трибометр демонстрационный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Трубка Ньютона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цилиндров свинцовых со стругом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 Паскаля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 с кольцом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Амперметр лабораторный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Вольтметр лабораторный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Выключатель однополюсной лабораторный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Динамометр лабораторный 2,5 ньютон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Динамометр лабораторный 5 ньютон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Катушка первичной обмотки лабораторная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Компас школьный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блоков лабораторных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Комплект соединительных проводов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Ламповый держатель лабораторный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Линза на подставке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Магнит лабораторный U-образный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Магнит лабораторный полосовой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Модель электродвигателя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грузов по механике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калориметрических тел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тел равного объема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тел равной массы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Стрелка магнитная на штативе лабораторная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Трибометр лабораторный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Штатив лабораторный комбинированный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Батарейный отсек для элементов питания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Микроамперметр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Миллиамперметр (переменный ток)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Переходник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Элемент питания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Демонстрационный набор "Тепловые явления"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Аптечка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портретов физиков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Таблица "Шкала электромагнитных волн"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Таблица "Международная система единиц"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Таблица "Правила техники безопасности в кабинете физики"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Стенд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подставок в шкафы для посуды и принадлежностей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Демонстрационный набор "Оптика"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Демонстрационный набор "Оптика дополнительная 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Демонстрационный набор "Электричество и магнетизм"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Демонстрационный набор "Механика"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"Возобновляемая энергия"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Доска настенная маркерная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с приставкой для компьютера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Кресло преподавателя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ученический компьютерный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ученический двухместный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ученический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Шкаф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Системный блок преподавателя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Системный блок ученика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Web-камера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Акустическая система настенная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Микрофонно-телефонная гарнитура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Многофункциональное устройство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Сетевой коммутатор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Сетевой фильтр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Интерактивное и проекционное оборудование,программное обеспечение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Проектор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Крепление потолочное для проектора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Интерактивная доска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Программные средства для учебных программ по информатике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для организации общения и групповой работы с использованием компьютерных сетей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изданий по информатике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обучающих курсов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Справочная и методическая литература по информатике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Плакаты по информатике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Настенный стенд со сменным материалом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Аптечка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электроснабжения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 истории и основ государства и права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Доска настенная аудиторная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для преподавателя с приставкой для компьютера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преподавателя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Стол ученический двухместный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ученический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закрытый полуостекленый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Системный блок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Микрофонно-телефонная гарнитура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Акустическая система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Web-камера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Сетевой фильтр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Многофункциональное устройство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Интерактивная доска или экран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Проектор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Крепление потолочное для проектора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Документ-камера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учебные издания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Видеофильмов на дисках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электронных плакатов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библиотека по курсу истории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карт по истории Казахстана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карт по Всемирной истории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раздаточных материалов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портретов великих людей, историков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Демонстрационный материал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Хрестоматии по истории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Справочная и методическая литература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Плакаы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кабинет географии и лаборантская 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Доска настенная аудиторная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для преподавателя с приставкой для компьютера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Системный блок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Микрофонно-телефонная гарнитура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Акустическая система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Web-камера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Сетевой фильтр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Многофункциональное устройство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Интерактивная доска или экран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Проектор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Крепление потолочное для проектора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Документ-камера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Электронные учебные издания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Видеофильмы на дисах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Коллекция "Полезные ископаемые"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Коллекция "Минералы и горные породы"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Глобус Земли 320 мм физический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Глобус Луны 320 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Модель Строение земли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Модель Вулкан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Модель Небесная сфера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Модель Сдвиги и разломы земной коры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Модель Солнечная система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Модель Строение рельефа морского дна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Модель Формирование гор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Теллурий (модель Солнце – Земля – Луна)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Мира физическая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Мира политическая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Население мира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Карта океанов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Евразия. Физическая карта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Европа. Политическая карта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Азия. Физическая карта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Азия. Политическая карта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Африка. Физическая карта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Африка. Политическая карта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Австралия и Океания. Физическая карта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Австралия и Океания. Политическая карта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Северная Америка. Физическая карта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Северная Америка. Социально-экономическая карта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Северная Америка. Политическая карта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США. Общегеографическая карта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США. Социально-экономическая карта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Политико-административная карта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Политико-административная карта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Физическая карта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Дальномер электронный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Компас ученический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Курвиметр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Линейка визирная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Переносная лаборатория "Наблюдение за погодой"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Рулетка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Аптечка медицинская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Таблица настенная "Физическая география. Литосфера" 0,7 х 1 метр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Таблица настенная "Физическая география. Атмосфера" 0,7 х 1 метр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Таблица настенная "Физическая география. Гидросфера" 0,7 х 1 метр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Таблица настенная "Физическая география. Биосфера" 0,7 х 1 метр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Портрет ученых-географов в деревянной рамке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Стенд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 биологии и лаборантская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Доска настенная аудиторная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для преподавателя с приставкой для компьютера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полумягкий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демонстрационный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лабораторный ученический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ученический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полуостекленый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однотумбовый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полумягкий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открытый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закрытый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одежды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Шкаф для хранения оборудования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Системный блок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Микрофонно-телефонная гарнитура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Акустическая система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Web-камера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Сетевой фильтр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Многофункциональное устройство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Интерактивная доска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Проектор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Крепление потолочное для проектора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Документ-камера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электронных учебных изданий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Учебно-программный комплекс для экспериментов по биологии 6-11 классы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Гербарий Деревья и кустарники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Гербарий Дикорастущие растения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Гербарий Кормовые растения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Гербарий Культурные растения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Гербарий Лекарственные растения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Гербарий Морфология растений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Гербарий Сельскохозяйственные растения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Гербарий Сорные растения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Гербарий Ядовитые растения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Коллекция Бабочки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Коллекция Жуки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Коллекция Минеральные удобрения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Коллекция Палеонтологические образцы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Коллекция Почва и ее состав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Коллекция Развитие насекомых с неполным превращением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Коллекция Развитие насекомых с полным превращением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Коллекция Раковины моллюсков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Коллекция Семена и плоды с раздаточным материалом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Коллекция Шишки, плоды, семена деревьев и кустарников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микропрепаратов по анатомии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микропрепаратов по ботанике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микропрепаратов по зоологии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микропрепаратов по общей биологии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Модель бронхиального дерева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Модель зубов взрослого человека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Модель органов мочевыделительной системы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Модель печени с желчным пузырем, сосудами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Модель поджелудочной железы с селезенкой и двенадцатиперстной кишкой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Модель спинного мозга с нервными окончаниями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Модель срединного разреза головы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Модель эмбриона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Модель глаза увеличенная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Модель гортани в разрезе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Модель желудка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моделей зубов увеличенных (3 штуки)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Модель кожи человека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Модель легких с альвеолой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Модель мозга человека с артериями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Модель носовой полости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Модель позвонков в продольном разрезе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Модель почки в разрезе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Модель сердца (демонстрационная)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Модель таза с 5-ю позвонками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Модель уха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Модель ухода за зубами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Модель черепа человека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Модель беззубки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Модель гидры кишечнополостной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Модель земляного червя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Модель инфузории-туфельки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Модель ланцетника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Модель микростроения клетки животного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Модель митоза и мейоза растений и животных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Модель структуры ДНК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Модель продольного сечения корня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Модель стебля двудольного травянистого растения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Модель строения клетки растения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Модель строения клеточной оболочки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Модель строения листа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муляжей съедобных и ядовитых грибов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муляжей фруктов и овощей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Цветок василька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Цветок гороха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Цветок капусты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Цветок картофеля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Цветок пшеницы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Цветок тюльпана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Скелет голубя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Скелет костистой рыбы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Скелет кролика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Скелет лягушки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Скелет человека 170 сантиметров на роликовой подставке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Лупа ручная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Микроскоп преподавателя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Микроскоп ученический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Реактивы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Лабораторные принадлежности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Подставки в шкафы для принадлежностей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Баня комбинированная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Барометр-анероид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Весы электронные до 200 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Гигрометр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 для обнаружения дыхательного газообмена у растений и животных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 для сравнения содержания СО2 во вдыхаемом и выдыхаемом воздухе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Штатив лабораторный комбинированный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Биологическая лаборатория в чемодане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портретов биологов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Стенд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Рекомендуемое оборудование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Цифровая интерактивная лаборатория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Гербарий Водоросли. Грибы. Лишайники.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Гербарий Растительные сообщества. Лес.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Гербарий Систематика растений. Высшие споровые и семенные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Гербарий Систематика растений. Семейство Бобовые. Злаки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Гербарий Систематика растений. Семейство Розоцветные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Коллекция Происхождение человека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Модель торса человека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 химии и лаборантская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Доска настенная аудиторная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для преподавателя с приставкой для компьютера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полумягкий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демонстрационный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лабораторный ученический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ученический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полуостекленый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однотумбовый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полумягкий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открытый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закрытый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одежды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Шкаф с выдвижными лотками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Системный блок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Микрофонно-телефонная гарнитура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Акустическая система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Web-камера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Сетевой фильтр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Многофункциональное устройство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Проектор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Крепление потолочное для проектора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Интерактивная доска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Документ-камера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Цифровая интерактивная лаборатория для экспериментов по химии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Алюминий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Каменный уголь и продукты его переработки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Минералы и горные породы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Нефть и продукты ее переработки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Стекло и изделия из стекла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Сырье для топливной промышленности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Сырье для химической промышленности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Топливо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Чугун и сталь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Шкала твердости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Модель кристаллической решетки алмаза C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Модель кристаллической решетки графита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Модель кристаллической решетки железа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Модель кристаллической решетки йода 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Модель решетки каменной соли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Модель кристаллической решетки льда Н2О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Модель кристаллической решетки магния Mg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Модель кристаллической решетки меди Cu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Модель кристаллической решетки оксида углерода СО2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Модель кристаллической решетки фуллерена С60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Модель кристаллической решетки хлористого натрия NaCL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моделей масштабных молекул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моделей молекул по органике и неорганике для учащегося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Набор по органике и неорганике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Набор моделей образования 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15900" cy="266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900" cy="266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и 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66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66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связей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моделей р и d облаков и шаростержневых молекул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моделей электронных облаков и химических связей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"Кислоты"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"Гидроксиды"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"Оксиды металлов"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"Металлы"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"Минеральные удобрения"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"Иониты"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"Образцы неорганических веществ"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"Галогениды"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"Сульфаты, сульфиды, сульфиты"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"Соли для демонстрационных опытов"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"Неорганические вещества"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"Фосфаты, силикаты"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"Соединения марганца"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"Нитраты"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"Индикаторы"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"Соединения хрома"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"Материалы"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Набор посуды и принадлежностей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для проведения химических реакций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Киппа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Баня комбинированная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Весы электронные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Колбонагреватель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Набор ареометров (19 штук)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Нагреватель пробирок универсальный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 для сбора газов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 для определения содержания кислорода в воздухе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Термометр демонстрационный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Штатив лабораторный химический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Аптечка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портретов химиков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Таблица Ряд активности металлов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Таблица Менделеева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Таблица растворимости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Таблица Правила техники безопасности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со сменным материалом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вытяжной демонстрационный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металлический для химреактивов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подставок в шкафы для посуды и принадлежностей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Набор для экспериментов "Вещества, смеси, вода"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для экспериментов "Электрохимия"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Очки защитные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защитные химически стойкие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Фартук прорезиненный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 родного языка и литературы с уйгурским, узбекским и таджикским языками обучения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Доска настенная аудиторная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для преподавателя с приставкой для компьютера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преподавателя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Стол ученический двухместный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Стул ученический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закрытый полуостекленый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Системный блок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Микрофонно-телефонная гарнитура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Акустическая система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Web-камера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Сетевой фильтр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Многофункциональное устройство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Интерактивная доска или экран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Проектор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Крепление потолочное для проектора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издания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Видеофильмы на дисках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Дидактический материал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раздаточных материалов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Набор репродукций картин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Портреты писателей и поэтов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Плакаты по синтаксису, фонетике, орфоэпии, грамматике, словообразованию, правописанию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Словарь школьный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поэтических сборников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Художественная литература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Справочная и методическая литература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Плакаты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 изобразительного искусства и черчения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Доска классная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для преподавателя с приставкой для компьютера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преподавателя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Стол ученический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Стул ученический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Тумбочка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закрытый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Системный блок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Микрофонно-телефонная гарнитура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Акустическая система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Web-камера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Сетевой фильтр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Многофункциональное устройство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Интерактивная доска или экран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Проектор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Крепление потолочное для проектора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Чертежные инструменты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Рейсшина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Готовальня большая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Мольберт в комплекте с доской и чехлом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гипсовых геометрических тел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пластмассовых геометрических тел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геометрических тел с подвижными осями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гипсовых моделей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Набор керамических изделий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изделий декоративно-прикладного искусства и народных промыслов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драпировки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предметов быта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Гербарий Дикорастущие растения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Гербарий Культурные растения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муляжей овощей и фруктов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Коллекция бабочек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чучел птиц и животных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материалов и оборудования для скульптуры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материалов и оборудования для живописи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материалов и оборудования для графики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материалов и оборудования для аппликации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деталей для черчения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масок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электронных учебных изданий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фильмов на DVD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Комплект электронных плакатов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раздаточных материалов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Комплект портретов выдающихся художников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Комплект иллюстраций и плакатов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Энциклопедии по искусству, пособия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Альбомы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Литература о художниках и художественных музеях, по стилям изобразительного искусства и архитектуры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Плакаты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 "Технология"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Доска настенная аудиторная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с приставкой для компьютера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полумягкий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Стол ученический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Стул ученический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Шкаф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Системный блок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Микрофонно-телефонная гарнитура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Акустическая система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Web-камера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Сетевой фильтр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Многофункциональное устройство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Интерактивная доска или проектор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Проектор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Крепление потолочное для проектора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электронных плакатов по основным разделам технологии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видеофильмов по основным разделам технологии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настенных плакатов по основным разделам технологии 2,8 х 1 метр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комплект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плакатов "Техника безопасности при изучении технологии"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плакатов по основным темам разделов технологии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раздаточных дидактических материалов по основным темам технологии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плакатов и таблиц по профессиональному самоопределению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обработки древесины, металла и художественной обработки материалов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Верстак универсальный ученический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Табурет подъемно-поворотный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Доска аудиторная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для преподавателя однотумбовый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металлический инструментальный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одежды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Станок сверлильный по металлу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Подставка под сверлильный станок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Станок токарный по металлу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Подставка под токарный станок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Станок комбинированный дерево-обрабатывающий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Подставка под комбинированный станок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Электроточило с подставкой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Лобзик электрический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Дрель-шуруповерт аккумуляторная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Машина угловая шлифовальная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Модульный набор миниатюрных станков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 для выжигания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Конструктор для моделирования простых машин и механизмов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Конструктор для моделирования технологических машин и механизмов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Конструктор для сборки электрических цепей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Долото-стамеска 8 миллиметров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Долото-стамеска 12 миллиметров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Долото-стамеска 16 миллиметров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Зубило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инструментов для клепки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Кернер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Киянка резиновая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Клещи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Кусачки боковые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Линейка металлическая 30 сантиметров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Линейка металлическая 100 сантиметров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Лобзик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Молоток слесарный 200 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Молоток слесарный 400 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Набор гаечных ключей двусторонних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чертежных инструментов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Набор метчиков и плашек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Напильник 300 миллиметров квадратный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Напильник 300 миллиметров круглый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Напильник 250 миллиметров плоский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Напильник 250 миллиметров трехгранный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Ножницы по металлу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Ножовка по дереву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Ножовка по металлу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Отвертка плоская 160 миллиметров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Отвертка плоская 190 миллиметров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Отвертка крестообразная 165 миллиметров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Отвертка крестообразная 200 миллиметров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алмазных полотен для лобзика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Набор полотен к ножовке по металлу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Рашпиль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Рубанок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Рулетка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Набор сверл по дереву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сверл по металлу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Стусло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Тиски слесарные поворотные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Угольник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Штангенциркуль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Щетка с щетиной, деревянная ручка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Инструменты для санитарно- технических работ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Образцы для санитарно-технических работ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Образцы для ремонтно-отделочных работ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Демонстрационный комплект радиотехнических деталей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Мультиметр цифровой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Инструменты для электротехнических работ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Вспомогательное оборудование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электроснабжения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монтажных материалов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Аптечка настенная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Нарукавник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Щиток защитный лицевой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Плакат "Правила техники безопасности "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приготовления пищи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Стол-тумба кухонный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Навесной шкаф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Стол-мойка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кухонный рабочий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Табурет деревянный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Весы бытовые настольные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Кофеварка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Кофемолка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Микроволновая печь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Чайник электрический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Кухонный комбайн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Миксер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Плита электрическая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Вытяжка над плитой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Холодильник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Кухонная посуда для тепловой обработки пищевых продуктов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Комплект столовой посуды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мисок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Сервиз столовый на 6 персон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Сервиз чайный на 6 персон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инструментов и приспособлений для тепловой обработки пищевых продуктов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инструментов и приспособлений для механической обработки продуктов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инструментов для обработки мяса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инструментов для обработки рыбы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инструментов и приспособлений для разделки теста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приспособлений для сервировки стола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муляжей "Продукты питания"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электроснабжения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Аптечка настенная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Косынка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Плакат "Правила техники безопасности"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со сменным материалом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обработки тканей и художественная обработка материалов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Доска аудиторная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для преподавателя однотумбовый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Стул полумягкий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закрытый полуостекленый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одежды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для труда под швейную машинку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Табурет подъемно-поворотный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для раскроя ткани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Оверлок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Доска гладильная напольная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Манекен женский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Манекен мужской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Утюг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чертежных инструментов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Ножницы для ткани большие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булавок английских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бытовых приборов и оборудования для ухода за жилищем, одеждой и обувью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Коллекция "Образцы тканей" раздаточная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 портновский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Машинка швейная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игл для швейной машинки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инструментов и приспособлений для ручных швейных работ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инструментов и приспособлений для вышивания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для вязания крючком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для вязания на спицах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электроснабжения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Аптечка настенная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Косынка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Плакат "Правила техники безопасности при обработке тканей" 0,7 х 1 метр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Комплект настенных плакатов по основным разделам технологии обработки ткани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кабинет учителя физической культуры 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Доска маркерная для кабинета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для кабинета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полумягкий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кабинета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Аптечка медицинская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Системный блок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Акустическая система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Сетевой фильтр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Многофункциональное устройство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Пособия по физической подготовке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Динамометр кистевой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Свисток игровой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Секундомер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Электромегафон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Табло простое пластиковое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Табло электронное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Рулетка измерительная 10 метров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Рулетка измерительная 50 метров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помещение для хранения инвентаря и оборудования 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Стеллаж для спортивного инвентаря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Стеллаж для хранения мячей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Корзина для мячей переносная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Насос для накачивания мячей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спортивный зал и секции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гимнастика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Бревно высокое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приказом и.о. Министра образования и науки РК от 29.12.2017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662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по истечении десяти календарных дней после дня его первого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приказом и.о. Министра образования и науки РК от 29.12.2017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662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по истечении десяти календарных дней после дня его первого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Брусья параллельные (мужские)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Канат для лазания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Шест для лазания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Козел гимнастический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приказом и.о. Министра образования и науки РК от 29.12.2017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662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по истечении десяти календарных дней после дня его первого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 поролоновый с гигиеническим покрытием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Мостик гимнастический подпружиненный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Мостик гимнастический прямой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приказом и.о. Министра образования и науки РК от 29.12.2017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662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по истечении десяти календарных дней после дня его первого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Обруч металлический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Палка гимнастическая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Канат для перетягивания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Перекладина гимнастическая универсальная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Скамейка гимнастическая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Стенка гимнастическая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лыжи и коньки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креплений для лыж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Лыжи деревопластиковые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Лыжные ботинки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Лыжные палки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Коньки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легкая атлетика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приказом и.о. Министра образования и науки РК от 29.12.2017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662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по истечении десяти календарных дней после дня его первого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Мяч для метания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Мишень для метания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Граната для метания 500 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Граната для метания 700 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Планка для прыжков в высоту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Стойка для прыжков в высоту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Измеритель высоты планки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Эстафетная палочка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туризм, спортивные и настольные игры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туристического снаряжения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Палатка туристическая 2-х местная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Рюкзак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Волейбольная стойка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Ворота для мини футбола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Мяч баскетбольный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Мяч волейбольный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Мяч футбольный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Мяч гандбольный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Сетка волейбольная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Трос для волейбольной сетки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Сетка для футбольных ворот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Сетка баскетбольная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теннисный в комплекте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Сетка для игры в настольный теннис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Ракетка для игры в настольный теннис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Шарик для игры в настольный теннис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баскетбольный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баскетбольный учебный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Кольцо баскетбольное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футбольная мужская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футбольная женская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волейбольная мужская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волейбольная женская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баскетбольная мужская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баскетбольная женская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приказом и.о. Министра образования и науки РК от 29.12.2017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662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по истечении десяти календарных дней после дня его первого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приказом и.о. Министра образования и науки РК от 29.12.2017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662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по истечении десяти календарных дней после дня его первого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Жилетка игровая с номером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Фишка разметочная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Гантели 1 килограмм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приказом и.о. Министра образования и науки РК от 29.12.2017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662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по истечении десяти календарных дней после дня его первого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Медицинбол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Тогызкумалак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Шахматы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Шашки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Часы шахматные механические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спортивная площадка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Ворота футбольные с сеткой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Ворота для мини футбола с сеткой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Стойка баскетбольная с щитом с сеткой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Стойка волейбольная с сеткой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Брусья параллельные металлические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Перекладина гимнастическая металлическая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Судейская вышка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Сектор для прыжков в длину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Сектор для метаний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Легкоатлетическая дорожка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 музыки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Доска классная "Нотный стан"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с приставкой для компьютера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преподавателя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Стол ученический двухместный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ученический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закрытый полуостекленый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Системный блок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Микрофонно-телефонная гарнитура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Акустическая система настенная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Web-камера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Сетевой фильтр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Многофункциональное устройство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Интерактивная доска или экран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Проектор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Крепление потолочное для проектора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Документ-камера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Музыкальный центр с микрофоном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Синтезатор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музыкальных инструментов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учебные издания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фильмов о музыке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фонограмм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плакаты по музыке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раздаточных материалов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Портреты композиторов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Комплект иллюстраций и плакатов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Хрестоматии с нотным материалом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Литература по музыке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Сборники песен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Плакаты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Рекомендуемое оборудование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Мини-сцена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Фортепиано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Цифровое пианино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Пюпитр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Микрофон беспроводной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лингафонный кабинет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Доска маркерная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преподавателя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преподавателя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Стол-полукабина учащегося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учащегося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учебно-наглядных пособий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Лингафонное оборудование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Пульт преподавателя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Блок-распределитель кабинета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Блок управления учащегося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Микрофонно-телефонная гарнитура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МР-3 плеер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плакатов и настенных стендов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Сетевой фильтр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мультимедийный лингафонный кабинет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Доска маркерная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преподавателя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преподавателя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Стол-полукабина учащегося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учащегося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Стойка под оргтехнику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учебно-наглядных пособий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Системный блок преподавателя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Системный блок ученика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Web-камера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Акустическая система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Микрофонно-телефонная гарнитура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Многофункциональное устройство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Сетевой коммутатор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Интерактивная доска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Проектор ультракороткофокусный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Крепление настенное для проектора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Лингафонное оборудование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Блок-распределитель кабинета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Блок управления учащегося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управления кабинетом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плакатов и настенных стендов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Аптечка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Сетевой фильтр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электроснабжения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 начальной военной и технологической подготовки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Доска настенная аудиторная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для преподавателя с приставкой для компьютера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преподавателя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Стол ученический двухместный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Стул ученический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закрытый полуостекленый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Системный блок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Микрофонно-телефонная гарнитура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Акустическая система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Web-камера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Сетевой фильтр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Многофункциональное устройство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Интерактивная доска или экран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Проектор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Крепление потолочное для проектора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Настенные стенды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Плакаты по начальной военной и технологической подготовке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Плакаты по гражданской обороне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Комплект общевоинских Уставов Вооруженных Сил Республики Казахстан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учебные издания "Начальная военная и технологическая подготовка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Деревянная подставка (место дневального)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Доска с документацией дежурного и дневального по роте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Макет штык-ножа в натуральную величину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Макет ножен в натуральную величину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Огнетушитель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Телефонный аппарат (макет или действующий)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помещение для хранения оружия и военно-технического имущества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Огнетушитель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Стеллаж для хранения противогазов и военно-технического имущества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Шкаф (пирамида) для хранения оружия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Аптечка медицинская (в металлическом шкафу)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Массогабаритный макет автомата Калашникова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Винтовка пневматическая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Общевойсковой защитный комплект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Противогаз общевойсковой фильтрующий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Противогаз гражданский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Респиратор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Войсковой прибор химической разведки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 радиационной разведки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Комплект индивидуальных дозиметров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Носилки санитарные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Аптечка индивидуальная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Малая пехотная лопата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Комплект учебных патронов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Пули для пневматической винтовки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Компас армейский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противохимический пакет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перевязочный пакет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Мишень бумажная для стрельбы из пневматической винтовки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Сумка санитарная со спецукладкой в комплекте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Шинный материал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Жгут кровоостанавливающий резиновый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Бинт марлевый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Вата гигроскопическая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Косынка перевязочная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Комплект флажков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Сумка для переноски макетов (муляж) гранат и мины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Сумка для переноски магазина автомата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приказом и.о. Министра образования и науки РК от 29.12.2017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662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по истечении десяти календарных дней после дня его первого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для практического изучения обязанностей часового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приказом и.о. Министра образования и науки РК от 29.12.2017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662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по истечении десяти календарных дней после дня его первого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приказом и.о. Министра образования и науки РК от 29.12.2017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662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по истечении десяти календарных дней после дня его первого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приказом и.о. Министра образования и науки РК от 29.12.2017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662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по истечении десяти календарных дней после дня его первого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приказом и.о. Министра образования и науки РК от 29.12.2017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662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по истечении десяти календарных дней после дня его первого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Постовой грибок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приказом и.о. Министра образования и науки РК от 29.12.2017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662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по истечении десяти календарных дней после дня его первого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Рекомендуемое оборудование 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приказом и.о. Министра образования и науки РК от 29.12.2017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662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по истечении десяти календарных дней после дня его первого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Зеркало для обозрения строевых приемов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приказом и.о. Министра образования и науки РК от 29.12.2017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662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по истечении десяти календарных дней после дня его первого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приказом и.о. Министра образования и науки РК от 29.12.2017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662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по истечении десяти календарных дней после дня его первого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приказом и.о. Министра образования и науки РК от 29.12.2017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662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по истечении десяти календарных дней после дня его первого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приказом и.о. Министра образования и науки РК от 29.12.2017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662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по истечении десяти календарных дней после дня его первого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приказом и.о. Министра образования и науки РК от 29.12.2017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662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по истечении десяти календарных дней после дня его первого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приказом и.о. Министра образования и науки РК от 29.12.2017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662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по истечении десяти календарных дней после дня его первого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приказом и.о. Министра образования и науки РК от 29.12.2017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662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по истечении десяти календарных дней после дня его первого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приказом и.о. Министра образования и науки РК от 29.12.2017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662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по истечении десяти календарных дней после дня его первого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приказом и.о. Министра образования и науки РК от 29.12.2017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662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по истечении десяти календарных дней после дня его первого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приказом и.о. Министра образования и науки РК от 29.12.2017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662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по истечении десяти календарных дней после дня его первого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приказом и.о. Министра образования и науки РК от 29.12.2017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662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по истечении десяти календарных дней после дня его первого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приказом и.о. Министра образования и науки РК от 29.12.2017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662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по истечении десяти календарных дней после дня его первого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Упор для стрельбы (мешок с песком)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для разборки и сборки автомата и снаряжений магазинов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приказом и.о. Министра образования и науки РК от 29.12.2017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662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по истечении десяти календарных дней после дня его первого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приказом и.о. Министра образования и науки РК от 29.12.2017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662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по истечении десяти календарных дней после дня его первого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приказом и.о. Министра образования и науки РК от 29.12.2017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662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по истечении десяти календарных дней после дня его первого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приказом и.о. Министра образования и науки РК от 29.12.2017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662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по истечении десяти календарных дней после дня его первого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Элементы полосы препятствий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тир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Аптечка медицинская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Мат-подстил с гигиеническим покрытием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Мишень № 4 (грудная фигура с кругами)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Мишень № 6 (грудная фигура)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Мишень № 8 (ростовая фигура)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Прицельный станок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Стойка – подставка для стрельбы стоя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Упор для стрельбы (мешок с песком)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для чистки и смазки стрелкового оружия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Экран-пулеулавливатель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Стол для преподавателя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преподавателя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приказом и.о. Министра образования и науки РК от 29.12.2017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662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по истечении десяти календарных дней после дня его первого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Библиотека с читальным залом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Рабочее место библиотекаря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читательских формуляров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Шкаф-картотека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Стеллаж библиотечный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читательский рабочий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компьютерный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на колесиках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полумягкий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Системный блок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Микрофонно-телефонная гарнитура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Web-камера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Акустическая система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Сетевой фильтр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Многофункциональное устройство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Библиотечный фонд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Переплетное оборудование и материалы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Инструменты и материалы для ремонта книг и переплетных работ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Рекомендуемое оборудование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книги планшетного типа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 под телевизор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Многофункциональное устройство формата А-3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Книжный сканер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картотека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Телевизор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киоск для справочной системы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Актовый зал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секционное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Трибуна лекторская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Одежда сцены и занавес антрактно-раздвижной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Мебель для сцены и радиорубки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для президиума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или кресло для президиума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Ноутбук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Проектор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Крепление или столик для проектора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Экран проекционный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колонок со стойками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Микрофон беспроводной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Микрофон проводной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Стойка для микрофона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Пульт-микшер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Синтезатор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Усилитель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Музыкальный центр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 помещения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 директора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руководителя в комплекте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Кресло руководителя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полумягкий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кабинета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Системный блок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Микрофонно-телефонная гарнитура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Web-камера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Акустическая система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Сетевой фильтр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Приемная 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для кабинета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на колесиках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полумягкий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кабинета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Системный блок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Акустическая система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Сетевой фильтр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Многофункциональное устройство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Методический кабинет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для кабинета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полумягкий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кабинета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Системный блок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Микрофонно-телефонная гарнитура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Web-камера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Акустическая система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Сетевой фильтр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Многофункциональное устройство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Интерактивная доска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Проектор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Крепление для проектора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электронных учебных изданий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 заведующих учебно-воспитательной работой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для кабинета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на колесиках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полумягкий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кабинета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Системный блок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Микрофонно-телефонная гарнитура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Акустическая система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Сетевой фильтр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Многофункциональное устройство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Заведующий по хозяйственной части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однотумбовый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полумягкий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кабинета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Бухгалтерия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для кабинета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на колесиках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полумягкий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кабинета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Сейф несгораемый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Системный блок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 бесперебойного питания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Акустическая система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Сетевой фильтр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Многофункциональное устройство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и мебель для комплектации системно-коммуникационного узла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Сервер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 бесперебойного питания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Сетевой фильтр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Коммутатор доступа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коммутационный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комплект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Медицинская аптечка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для индивидуального пользования обучающимися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шкаф для хранения учебников, сменной обуви и спортивных принадлежностей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Инновационное и высокотехнологичное оборудование для занятий робототехникой, исследовательской и проектной деятельностью</w:t>
            </w:r>
          </w:p>
          <w:bookmarkEnd w:id="34"/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</w:t>
            </w:r>
          </w:p>
          <w:bookmarkEnd w:id="35"/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Ноутбук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  <w:bookmarkEnd w:id="36"/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Сетевой фильтр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</w:t>
            </w:r>
          </w:p>
          <w:bookmarkEnd w:id="37"/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3-D принтер с пластиком для печати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</w:t>
            </w:r>
          </w:p>
          <w:bookmarkEnd w:id="38"/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Робототехнический набор, содержащий микрокомпьютер с программным обеспечением, сервомоторы, датчики, строительные элементы, зарядное устройство, интерактивные уроки, учебно-методический комплекс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</w:t>
            </w:r>
          </w:p>
          <w:bookmarkEnd w:id="39"/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для обучения программированию на базе микропроцессорного компьютера с монитором и программным обеспечением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</w:t>
            </w:r>
          </w:p>
          <w:bookmarkEnd w:id="40"/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Робототехнический набор на базе платы с микроконтроллером, командным интерпретатором и учебно-методическим комплексом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</w:t>
            </w:r>
          </w:p>
          <w:bookmarkEnd w:id="41"/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датчиков для исследовательской деятельности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</w:t>
            </w:r>
          </w:p>
          <w:bookmarkEnd w:id="42"/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Набор для проектной деятельности, содержащий электронные компоненты и механические модели с возможностью программирования, методическое пособие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</w:t>
            </w:r>
          </w:p>
          <w:bookmarkEnd w:id="43"/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лицензионных программ, в том числе настольные и мобильные операционные системы для работы с микроконтроллерами, средства просмотра документации, мультимедийных данных и учебно-методических материалов, визуальные средства разработки, редакторы, базы данных, виртуальные машины, эмулирующие работу микроконтроллера, программы для создания трехмерных моделей, проектирования схем и работы в интернете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</w:t>
            </w:r>
          </w:p>
          <w:bookmarkEnd w:id="44"/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для участия в соревнованиях и олимпиадах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</w:t>
            </w:r>
          </w:p>
          <w:bookmarkEnd w:id="45"/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Робот антропоморфный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</w:t>
            </w:r>
          </w:p>
          <w:bookmarkEnd w:id="46"/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оборудования и программного обеспечения для создания среды виртуальной и дополненной реальности с методическим пособием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</w:t>
            </w:r>
          </w:p>
          <w:bookmarkEnd w:id="47"/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Тренировочные поля на баннерной ткани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</w:tbl>
    <w:bookmarkStart w:name="z9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Нормы оснащения оборудованием и мебелью</w:t>
      </w:r>
      <w:r>
        <w:br/>
      </w:r>
      <w:r>
        <w:rPr>
          <w:rFonts w:ascii="Times New Roman"/>
          <w:b/>
          <w:i w:val="false"/>
          <w:color w:val="000000"/>
        </w:rPr>
        <w:t>специальные организации образования</w:t>
      </w:r>
    </w:p>
    <w:bookmarkEnd w:id="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9"/>
        <w:gridCol w:w="8707"/>
        <w:gridCol w:w="472"/>
        <w:gridCol w:w="1742"/>
      </w:tblGrid>
      <w:tr>
        <w:trPr>
          <w:trHeight w:val="30" w:hRule="atLeast"/>
        </w:trPr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8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количество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для создания коррекционно-развивающей среды в дошкольных, специальных (коррекционных) организациях образования, психолого-медико-педагогических консультациях, реабилитационных центрах и кабинетах психолого-педагогической коррекции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Полифункциональное оборудование</w:t>
            </w:r>
          </w:p>
        </w:tc>
      </w:tr>
      <w:tr>
        <w:trPr>
          <w:trHeight w:val="30" w:hRule="atLeast"/>
        </w:trPr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 напольный для создания мягкого пола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 складной для создания мягкого пола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Сухой бассейн с мягкими стенками разной конфигурации: угловые квадратные, круглые с наполнителем: цветные пластиковые шарики одного размера 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Мягкие полифункциональные конструкторы 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Терапевтический мяч разного вида и размера для развития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Мягкая тактильно-развивающая панель для развития осязательных навыков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Тактильно-зрительная панель для категории лиц с нарушением зрения, может сочетать функции тактильной, зрительной, звуковой стимуляции, развития мелкой моторики и игровой терапии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Мягкая и безопасная мебель из поролона, обтянутого разноцветной моющейся полимерной тканью 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Интерактивные модули и панно</w:t>
            </w:r>
          </w:p>
        </w:tc>
      </w:tr>
      <w:tr>
        <w:trPr>
          <w:trHeight w:val="30" w:hRule="atLeast"/>
        </w:trPr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</w:t>
            </w:r>
          </w:p>
        </w:tc>
        <w:tc>
          <w:tcPr>
            <w:tcW w:w="8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Настенная интерактивная сенсорная панель 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Напольная интерактивная сенсорная панель 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Интерактивная звуковая панель для звукового воздействия, развития логики, игровой терапии и различать голоса животных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Акустическая настенная тактильная панель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Дидактические и обучающие игры и пособия</w:t>
            </w:r>
          </w:p>
        </w:tc>
      </w:tr>
      <w:tr>
        <w:trPr>
          <w:trHeight w:val="30" w:hRule="atLeast"/>
        </w:trPr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компьютерных коррекционно-развивающих игр и программ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Дидактический модульный комплекс для индивидуальных и групповых занятий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Дидактическая развивающая игрушка и пособие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Системный дидактический материал для формирования математических знаний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8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Мультимедийный интерактивный обучающий программно-методический комплекс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8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Дидактический напольный игровой комплект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8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Развивающий дидактический материал с элементами Монтессори-педагогики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Сенсорная комнат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для специальных организаций образования, в том числе дошкольных, общеобразовательных организациях образования, психолого-медико-педагогических консультациях, реабилитационных центрах и кабинетах психолого-педагогической коррекции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 лечебной физкультуры</w:t>
            </w:r>
          </w:p>
        </w:tc>
      </w:tr>
      <w:tr>
        <w:trPr>
          <w:trHeight w:val="30" w:hRule="atLeast"/>
        </w:trPr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8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Облучатель бактерицидный настенный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8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Весы медицинские 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8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Секундомер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8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Лента измерительная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Ростомер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8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Динамометр ручной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8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Манеж для мячей 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8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Страховочный пояс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8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Насос для накачивания мячей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8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Зеркало настенное 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8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Веревочная лестница 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8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Горка для ходьбы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8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Бревно 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8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Шведская стенка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8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Доска ребристая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8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Дуга для подлезания в комплекте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8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Канат 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8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Кегли в наборе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8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Кольцеброс в наборе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8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Куб 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8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Лента разноцветная длинная 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8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Лента разноцветная короткая 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8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Физиомяч 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8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Терапевтический валик 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8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 спортивный большой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8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 спортивный маленький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8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Наклонная скамейка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8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Модуль мягкий крупногабаритный 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8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Мяч атлетический 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8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Тактильная дорожка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8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Набивной мяч 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8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Мяч резиновый 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8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Детский обруч 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8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Гимнастическая палка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8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Приспособление "Парашют" 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8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Погремушка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8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Скакалка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8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Прыгалка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8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Скамейка гимнастическая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8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Гантели 0,2, 0,5, 1 килограмм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8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Флажок разноцветный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8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Шнур длинный 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8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Шнур короткий 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8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Платформа качающаяся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8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Тренажер для растяжки 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8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Имитатор ходьбы 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8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Игровой набор для развития двигательной активности 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8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Приспособление двухъярусное для обучения ходьбе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8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Батут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8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Мяч зафиксированный эластичным шнуром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8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Мишень озвученная 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8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Массажный валик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8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Массажный коврик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 логопеда</w:t>
            </w:r>
          </w:p>
        </w:tc>
      </w:tr>
      <w:tr>
        <w:trPr>
          <w:trHeight w:val="30" w:hRule="atLeast"/>
        </w:trPr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8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для компьютера с тумбочкой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8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полумягкий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8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Шкаф 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8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Доска магнитная/пробковая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8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Системный блок, монитор, акустическая система, телефонно-микрофонная гарнитура, сетевой фильтр, источник бесперебойного питания, многофункциональное устройство, клавиатура, манипулятор "мышь", модем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8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детский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8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детский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8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Ковер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8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ортопедический (2 размера)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8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Массажная кушетка для детей с нарушениями опорно-двигательного аппарата, регулируемая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8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Стол-парта для детей с нарушениями опорно-двигательного аппарата 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8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Настенное зеркало для групповых логопедических занятий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8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Зеркало для индивидуальных логопедических занятий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8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Утяжелители (по весу 500 гр., 1 кг., 2 кг.)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8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Логопедический шпатель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8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Логопедический зонд постановочный 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8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Логопедический зонд массажный 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8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Логопедический зонд вспомогательный 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8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Стерилизатор 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8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Музыкальный центр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8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Мультимедийный комплекс для коррекции расстройств устной речи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8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компьютерных коррекционно-развивающих игр и программ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8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Тренажер на базе персонального компьютера (для развития звуко-произносительной и лексико-грамматической стороны речи)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8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Речевой тренажер для усвоения и развития элементарной речевой коммуникации 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8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Настольная игра или игрушка по лексическим темам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8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Наглядно-дидактический материал 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8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Облучатель бактерицидный настенный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8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литература и пособия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 психолога</w:t>
            </w:r>
          </w:p>
        </w:tc>
      </w:tr>
      <w:tr>
        <w:trPr>
          <w:trHeight w:val="30" w:hRule="atLeast"/>
        </w:trPr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8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для компьютера с тумбочкой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8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полумягкий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8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Шкаф 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8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Доска магнитная/пробковая 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8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Системный блок, монитор, акустическая система, телефонно-микрофонная гарнитура, сетевой фильтр, источник бесперебойного питания, многофункциональное устройство, клавиатура, манипулятор "мышь", модем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8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детский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8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детский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8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ортопедический (2 размера)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8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Диван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8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Мягкий пуфик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8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Ковер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8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Настенное зеркало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8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DVD-плеер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8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Облучатель бактерицидный настенный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8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Настольная игра или игрушка для развития игровой деятельности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8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Стимульный наглядно-дидактический материал 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8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Рельефный стимульный наглядно-дидактический материал 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8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Речевой тренажер для усвоения и развития элементарной речевой коммуникации 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8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литература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 специального педагога (дефектолога)</w:t>
            </w:r>
          </w:p>
        </w:tc>
      </w:tr>
      <w:tr>
        <w:trPr>
          <w:trHeight w:val="30" w:hRule="atLeast"/>
        </w:trPr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8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для компьютера с тумбочкой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8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полумягкий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8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Шкаф 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Доска магнитная/пробковая 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8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Системный блок, монитор, акустическая система, телефонно-микрофонная гарнитура, источник бесперебойного питания, сетевой фильтр, многофункциональное устройство, клавиатура, манипулятор "мышь", модем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8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детский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8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детский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8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ортопедический (2 размера)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8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Облучатель бактерицидный настенный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8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Ковер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8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Наглядно-дидактический материал предметные и сюжетные картинки, пособия для развития мелкой моторики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8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Настольная игра или игрушка для развития предметной и игровой деятельности 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8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Речевой тренажер для усвоения и развития элементарной речевой коммуникации 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8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Развивающий дидактический материал с элементами Монтессори-педагогики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8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литература, учебник и учебное пособие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 тифлопедагога</w:t>
            </w:r>
          </w:p>
        </w:tc>
      </w:tr>
      <w:tr>
        <w:trPr>
          <w:trHeight w:val="30" w:hRule="atLeast"/>
        </w:trPr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8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для компьютера с тумбочкой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8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полумягкий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8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Шкаф 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8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детский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8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детский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8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Ковер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8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Печатная машинка по Брайлю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8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Читающая машина для незрячих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8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Увеличивающее устройство для слабовидящих стационарное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8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Увеличивающее устройство для слабовидящих портативное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8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Тифлоплеер, поддерживающий формат DAISY плеера, медиа-плеера, чтения книг, онлайн, FM-радио, часы, диктофон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8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Принадлежности для письма шрифтом Брайля из расчета на одного обучающегося на один учебный год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8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Специальная бумага с матовой поверхностью из расчета на одного обучающегося на один учебный год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8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Специальная бумага для письма рельефно-точечным шрифтом из расчета на одного обучающегося на один учебный год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8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изучения брайлевского алфавита из расчета на одного обучающегося на один учебный год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8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Тетрадь в линейку с усиленной разлиновкой из расчета на одного обучающегося на один учебный год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8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Тетрадь в клетку с усиленной разлиновкой из расчета на одного обучающегося на один учебный год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8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Специальная бумага для печати рельефно-точечным шрифтом Брайля из расчета на одного обучающегося на один учебный год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8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тифлотехнических приборов для ориентировки в пространстве из расчета на одного обучающегося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8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Принтер для изготовления тактильных диаграмм и рельефных рисунков, рельефной наглядности 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8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Специальная бумага, распечатываемые изображения могут быть преобразованы в тактильные на каждого обучающегося по потребности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8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Макет, муляж, скульптурное изображение, шарнирная модель для тактильного обследования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8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Чучела животных и птиц для тактильного обследования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8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Фонотека записей звуки животных, шум улицы, транспорта, пение птиц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8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Касса букв и слогов, цифровая касса из расчета на одного обучающегося на один учебный год (укрупненным шрифтом)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8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Тесты по исследованию зрительного восприятия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8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Набор предметов из различных материалов для исследования осязательного восприятия, коллекция запахов и фломастеров с различными запахами 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8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Диктофон из расчета на каждого обучающегося по потребности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8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Брайлевский органайзер на каждого обучающегося по потребности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8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Оптическое средство для слабовидящих, предназначенное для рисования, чтения, письма на каждого обучающегося 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8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Брайлевские школьные принадлежности для письма, черчения и рисования на каждого обучающегося по потребности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8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 местного освещения на каждое рабочее место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8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Различные зрительные ориентиры в помещениях и на территории 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8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Картотека пословиц, поговорок (в плоскопечатном варианте, по системе Брайля и укрупненным шрифтом)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8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Тифлоприбор для обучения ориентировке в пространстве на каждого обучающегося по показаниям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8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литература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 сурдопедагога</w:t>
            </w:r>
          </w:p>
        </w:tc>
      </w:tr>
      <w:tr>
        <w:trPr>
          <w:trHeight w:val="30" w:hRule="atLeast"/>
        </w:trPr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8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для компьютера с тумбочкой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8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полумягкий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8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Шкаф 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8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Доска магнитная/пробковая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8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Системный блок, монитор, акустическая система, телефонно-микрофонная гарнитура, сетевой фильтр, источник бесперебойного питания, многофункциональное устройство, клавиатура, манипулятор "мышь", модем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8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Стол детский 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8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Стул детский 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8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ортопедический (2 размера)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8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Ковер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8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Слухоречевой тренажер для развития слухового восприятия и формирования звукопроизношения для индивидуальной слухоречевой реабилитации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8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Тренажер на базе персонального компьютера для развития звуко-произносительной и лексико-грамматической стороны речи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8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Речевой тренажер для усвоения и развития элементарной речевой коммуникации 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8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Беспроводной учебный класс для обеспечения качества слухоречевой реабилитации как учащихся, пользующихся слуховыми аппаратами и учащихся с кохлеарными имплантами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8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Персональная FM-система 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8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Индукционная петля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8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Настольная игра или игрушка по лексическим темам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8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Наглядно-дидактический материал 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8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для психолого-педагогического обследования детей с нарушением слуха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8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Музыкальная игрушка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8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Звучащая игрушка 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8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Набор игрушек для отработки двигательной реакции на звуковой сигнал 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8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предметных картинок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8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литература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8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Настенное зеркало для групповых логопедических занятий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8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Зеркало для индивидуальных логопедических занятий 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8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логопедических зондов и шпателей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8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Облучатель бактерицидный настенный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 для детей раннего возраста (от 0 до 3-х лет)</w:t>
            </w:r>
          </w:p>
        </w:tc>
      </w:tr>
      <w:tr>
        <w:trPr>
          <w:trHeight w:val="30" w:hRule="atLeast"/>
        </w:trPr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8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для компьютера с тумбочкой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8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полумягкий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8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Шкаф 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8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Доска пробковая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8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Системный блок, монитор, акустическая система, телефонно-микрофонная гарнитура, сетевой фильтр, источник бесперебойного питания, многофункциональное устройство, клавиатура, манипулятор "мышь", модем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8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Стол-мольберт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8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детский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8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ортопедический (2 размера)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</w:tr>
      <w:tr>
        <w:trPr>
          <w:trHeight w:val="30" w:hRule="atLeast"/>
        </w:trPr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8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Ковер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8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Настенное зеркало антивандальное 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8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Сухой бассейн с высотой бортика 50 см. цветными шариками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8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Полифункциональный модуль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8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Игрушка для развития предметной и игровой деятельности 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8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Наглядно-дидактический материал 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8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Развивающий дидактический материал с элементами Монтессори-педагогики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8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Речевой тренажер для усвоения и развития элементарной речевой коммуникации 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8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для скрининга психофизического развития детей раннего возраста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8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Облучатель бактерицидный настенный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8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литература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 социального педагога (работника)</w:t>
            </w:r>
          </w:p>
        </w:tc>
      </w:tr>
      <w:tr>
        <w:trPr>
          <w:trHeight w:val="30" w:hRule="atLeast"/>
        </w:trPr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8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для компьютера с тумбочкой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8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полумягкий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8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Шкаф 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8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Стол детский 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8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Стул детский 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8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ортопедический (2 размера)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8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Флипчарт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8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мягкой мебели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8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 с приглушенным светом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8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Ковер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8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Системный блок, монитор, клавиатура с русским и казахским алфавитом, манипулятор "мышь", модем, звуковые колонки активные, принтер, источник бесперебойного питания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8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стенд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8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Дидактический развивающий материал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8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Облучатель бактерицидный настенный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8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литература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музыкальный зал</w:t>
            </w:r>
          </w:p>
        </w:tc>
      </w:tr>
      <w:tr>
        <w:trPr>
          <w:trHeight w:val="30" w:hRule="atLeast"/>
        </w:trPr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8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стул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8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Стул к фортепиано 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8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 под телевизор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8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Хореографический станок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8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пособий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8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Набор CD-DVD-дисков 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8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DVD-плеер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8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Музыкальный центр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8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Телевизор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8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Музыкальный инструмент детский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8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Звуковая книжка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8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Игрушка звучащая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8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Игрушка с фиксированной мелодией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  <w:tc>
          <w:tcPr>
            <w:tcW w:w="8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Игрушка-самоделка озвученная 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8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Музыкальная лесенка 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  <w:tc>
          <w:tcPr>
            <w:tcW w:w="8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Музыкальный волчок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8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Фортепиано или цифровое пианино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8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портретов композиторов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8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Демонстрационная картина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8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Музыкально-дидактическая игра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8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Флажок разных цветов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8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Султанчик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8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Салютик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8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Цветная лента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8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Цветок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8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Камшы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  <w:tc>
          <w:tcPr>
            <w:tcW w:w="8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Шапочка или маска с изображением различных сказочных персонажей, животных, растений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8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Национальный костюм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8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Карнавальный костюм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8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Детали костюмов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8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Игрушка-забава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8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Музыкально-дидактическая игра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8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Мягкая игрушка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8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Предметная игрушка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 ритмики</w:t>
            </w:r>
          </w:p>
        </w:tc>
      </w:tr>
      <w:tr>
        <w:trPr>
          <w:trHeight w:val="30" w:hRule="atLeast"/>
        </w:trPr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  <w:tc>
          <w:tcPr>
            <w:tcW w:w="8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Настенное зеркало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8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индукционной петли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8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Музыкальный центр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8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Телевизор с DVD-приставкой 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8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Стол письменный 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8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полумягкий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8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детский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  <w:tc>
          <w:tcPr>
            <w:tcW w:w="8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Фортепиано или цифровое пианино 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8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Стул к фортепиано 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психолого-медико-педагогических консультаций</w:t>
            </w:r>
          </w:p>
        </w:tc>
      </w:tr>
      <w:tr>
        <w:trPr>
          <w:trHeight w:val="30" w:hRule="atLeast"/>
        </w:trPr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  <w:tc>
          <w:tcPr>
            <w:tcW w:w="8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стул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8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стол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8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Напольное сидение 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штука 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8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ортопедический (3 размера)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8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Столик пеленальный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организации диагностико-консультативной помощи</w:t>
            </w:r>
          </w:p>
        </w:tc>
      </w:tr>
      <w:tr>
        <w:trPr>
          <w:trHeight w:val="30" w:hRule="atLeast"/>
        </w:trPr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8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для компьютера с тумбочкой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8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полумягкий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8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Стол 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8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Шкаф 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8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Доска пробковая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  <w:tc>
          <w:tcPr>
            <w:tcW w:w="8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Монитор, системный блок, клавиатура, манипулятор "мышь", модем, звуковые колонки активные, принтер, источник бесперебойного питания, телефонно-микрофонная гарнитура, сетевой фильтр, многофункциональное устройство,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8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Видеокамера 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8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Фотоаппарат 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8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8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Телевизор 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8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DVD-плеер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  <w:tc>
          <w:tcPr>
            <w:tcW w:w="8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Диктофон 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8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Программный пакет для статистического учета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8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Автотранспорт для выездов (по согласованию)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  <w:tc>
          <w:tcPr>
            <w:tcW w:w="8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Специальная, справочная и учебно-методическая литература по диагностике и консультированию нарушений физического и психического развития 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Звукоизолированная освещенная комната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исследования слуховой функции</w:t>
            </w:r>
          </w:p>
        </w:tc>
      </w:tr>
      <w:tr>
        <w:trPr>
          <w:trHeight w:val="30" w:hRule="atLeast"/>
        </w:trPr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8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для исследования слуховой функции: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камертонов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Диагностический аудиометр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Аудиометр тональный переносной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Игровая приставка к аудиометру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Педиатрический аудиометр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кабинетов невропатолога, психиатра</w:t>
            </w:r>
          </w:p>
        </w:tc>
      </w:tr>
      <w:tr>
        <w:trPr>
          <w:trHeight w:val="30" w:hRule="atLeast"/>
        </w:trPr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  <w:tc>
          <w:tcPr>
            <w:tcW w:w="8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с набором медикаментов для оказания экстренной медицинской помощи, ростомер, напольные весы, молоточек неврологический, шпатель, стерилизатор, сантиметр, неврологический фонарик, тонометр, кушетка смотровая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Оборудование и мебель кабинетов офтальмолога,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комната первичного осмотра и комната изолированная темная</w:t>
            </w:r>
          </w:p>
        </w:tc>
      </w:tr>
      <w:tr>
        <w:trPr>
          <w:trHeight w:val="30" w:hRule="atLeast"/>
        </w:trPr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8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с набором медикаментов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8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Пробная детская оправа 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8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Диагностические таблицы и оборудование для обследования зрительной функции:Таблица Сивцева, Орлова, Таблицы Рабкина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Офтальмоскоп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  <w:tc>
          <w:tcPr>
            <w:tcW w:w="8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методик для исследования познавательной деятельности детей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  <w:tc>
          <w:tcPr>
            <w:tcW w:w="8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для психолого-педагогического обследования детей с нарушением слуха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8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Логопедический альбом для исследования речи у детей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  <w:tc>
          <w:tcPr>
            <w:tcW w:w="8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стимульного практического материала для исследования зрительного восприятия и наглядных форм мышления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8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для психолого-педагогического обследования детей с нарушением зрения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8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Нейропсихологический альбом для исследования корковых психических функций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  <w:tc>
          <w:tcPr>
            <w:tcW w:w="8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Методика для исследования эмоционально-волевой сферы и межличностных отношений 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Оборудование и мебель для реабилитационных центров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кабинетов психолого-педагогической коррекции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 лечебной физкультуры</w:t>
            </w:r>
          </w:p>
        </w:tc>
      </w:tr>
      <w:tr>
        <w:trPr>
          <w:trHeight w:val="30" w:hRule="atLeast"/>
        </w:trPr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  <w:tc>
          <w:tcPr>
            <w:tcW w:w="8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Тренажер реабилитационный механотерапевтический 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8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Массажный валик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8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Массажный коврик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  <w:tc>
          <w:tcPr>
            <w:tcW w:w="8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Тренажер ортопедический для ходьбы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8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Стендер-вертикализатор 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8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Тренажер-ходунок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8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Звучащий мяч для детей с нарушением зрения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8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Терапевтический валик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8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Мешочек с песком вес 0,5-1,0 килограмм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8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Велосипед-тандем для детей с нарушением зрения для передвижения в пространстве в паре со зрячим человеком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  <w:tc>
          <w:tcPr>
            <w:tcW w:w="8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Велосипед для детей с ограниченными возможностями 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  <w:tc>
          <w:tcPr>
            <w:tcW w:w="8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Набивной мяч в комплект входят три мяча диаметрами 25, 50 и 75 сантиметров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8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Нейро-ортопедический реабилитационный комбинезон для детей с нарушением опорно-двигательного аппарата, разных размеров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8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Рефлекторно-нагрузочное устройство для детей с нарушением опорно-двигательного аппарата, разных размеров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8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Коляска для перевозки двоих детей для детей с нарушением опорно-двигательного аппарата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  <w:tc>
          <w:tcPr>
            <w:tcW w:w="8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Приспособление двухъярусное для обучения ходьбе для детей с нарушением опорно-двигательного аппарата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  <w:tc>
          <w:tcPr>
            <w:tcW w:w="8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стойка (вертикализатор с задним наклоном) 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8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Вертикализатор-стойка 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8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Вертикализатор наклонный 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  <w:tc>
          <w:tcPr>
            <w:tcW w:w="8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Укладка – многофункциональная терапевтическая система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  <w:tc>
          <w:tcPr>
            <w:tcW w:w="8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Универсальная система для лежачего положения для подростков с нарушением опорно-двигательного аппарата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  <w:tc>
          <w:tcPr>
            <w:tcW w:w="8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Горка для ходьбы 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Оборудование и мебель кабинет психолога для работы с детьми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нарушениями эмоционально-волевой сферы (не менее 20 кв.м)</w:t>
            </w:r>
          </w:p>
        </w:tc>
      </w:tr>
      <w:tr>
        <w:trPr>
          <w:trHeight w:val="30" w:hRule="atLeast"/>
        </w:trPr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8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Стол письменный 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  <w:tc>
          <w:tcPr>
            <w:tcW w:w="8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полумягкий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8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детский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</w:tr>
      <w:tr>
        <w:trPr>
          <w:trHeight w:val="30" w:hRule="atLeast"/>
        </w:trPr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8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детский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8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Стул ортопедический 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8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Мягкий пуфик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8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Ковер 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Группы кратковременного пребывания (3-4 часа ежедневно)</w:t>
            </w:r>
          </w:p>
        </w:tc>
      </w:tr>
      <w:tr>
        <w:trPr>
          <w:trHeight w:val="30" w:hRule="atLeast"/>
        </w:trPr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8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группы кратковременного пребывания должно быть идентичным с оборудованием для групп специальных дошкольных организаций по видам нарушений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Оборудование дошкольных организаций образования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детей с нарушениями слуха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технические и компенсаторные средства обучения</w:t>
            </w:r>
          </w:p>
        </w:tc>
      </w:tr>
      <w:tr>
        <w:trPr>
          <w:trHeight w:val="30" w:hRule="atLeast"/>
        </w:trPr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  <w:tc>
          <w:tcPr>
            <w:tcW w:w="8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Стационарное звукоусиливающее оборудование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8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 для неслышащих детей на каждого ребенка на учебный год в соответствии с учебной программой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8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Рабочая тетрадь для слабослышащих детей 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  <w:tc>
          <w:tcPr>
            <w:tcW w:w="8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Учебное пособие для неслышащих детей на каждого ребенка на учебный год в соответствии с учебной программой.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  <w:tc>
          <w:tcPr>
            <w:tcW w:w="8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Учебное пособие для слабослышащих детей на каждого ребенка на учебный год в соответствии с учебной программой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для актового и спортивного залов, игровых комнат</w:t>
            </w:r>
          </w:p>
        </w:tc>
      </w:tr>
      <w:tr>
        <w:trPr>
          <w:trHeight w:val="30" w:hRule="atLeast"/>
        </w:trPr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8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Индукционная петля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  <w:tc>
          <w:tcPr>
            <w:tcW w:w="8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Звукоусиливающая система для учебных аудиторий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дошкольных организаций образования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детей с нарушениями зрения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Оснащение кабинета врача-офтальмолога (ортоптический кабинет)</w:t>
            </w:r>
          </w:p>
        </w:tc>
      </w:tr>
      <w:tr>
        <w:trPr>
          <w:trHeight w:val="30" w:hRule="atLeast"/>
        </w:trPr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8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Таблица с осветителями для определения остроты зрения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  <w:tc>
          <w:tcPr>
            <w:tcW w:w="8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Набор оптических стекол 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  <w:tc>
          <w:tcPr>
            <w:tcW w:w="8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Оправа пробная детская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8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Скиаскопическая линейка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  <w:tc>
          <w:tcPr>
            <w:tcW w:w="8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Ручной зеркальный офтальмоскоп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8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Офтальмометр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  <w:tc>
          <w:tcPr>
            <w:tcW w:w="8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Офтальмохромоскоп Водовозова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8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Ручной электрический офтальмоскоп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8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Периметр настольный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  <w:tc>
          <w:tcPr>
            <w:tcW w:w="8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Цветотест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8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Щелевая лампа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8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Монобиноскоп (или большой безрефлексный офтальмоскоп)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8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 для определения зрительных функций для близи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  <w:tc>
          <w:tcPr>
            <w:tcW w:w="8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Тонометр внутриглазного давления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  <w:tc>
          <w:tcPr>
            <w:tcW w:w="8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Устройство для коордиметрии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8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Эргограф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8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Диоптриметр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  <w:tc>
          <w:tcPr>
            <w:tcW w:w="8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Лампа для офтальмоскопии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  <w:tc>
          <w:tcPr>
            <w:tcW w:w="8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Синоптофор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  <w:tc>
          <w:tcPr>
            <w:tcW w:w="8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Локализатор-корректор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  <w:tc>
          <w:tcPr>
            <w:tcW w:w="8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Решетка для чтения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  <w:tc>
          <w:tcPr>
            <w:tcW w:w="8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Хейроскоп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  <w:tc>
          <w:tcPr>
            <w:tcW w:w="8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Конвергенцтренер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  <w:tc>
          <w:tcPr>
            <w:tcW w:w="8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Мускултренер глазной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  <w:tc>
          <w:tcPr>
            <w:tcW w:w="8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Макулотестер поляроидный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  <w:tc>
          <w:tcPr>
            <w:tcW w:w="8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Макулостимулятор (тренировка контрастной чувствительности)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8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Призменный компенсатор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  <w:tc>
          <w:tcPr>
            <w:tcW w:w="8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Лампа с импульсной вспышкой 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8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призм для диплоптических упражнений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  <w:tc>
          <w:tcPr>
            <w:tcW w:w="8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аккомодотренер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  <w:tc>
          <w:tcPr>
            <w:tcW w:w="8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аккомодотренер НТ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  <w:tc>
          <w:tcPr>
            <w:tcW w:w="8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Матрешка, пирамидка, игра-вкладыш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  <w:tc>
          <w:tcPr>
            <w:tcW w:w="8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Мозаика разного размера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  <w:tc>
          <w:tcPr>
            <w:tcW w:w="8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Строительный конструктор из деталей разного размера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  <w:tc>
          <w:tcPr>
            <w:tcW w:w="8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Игра с забрасыванием шариков, набрасыванием колец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8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оптические системы, изменяющие в необходимых пределах поле зрения, для детей, страдающих дефектом поҒлей зрения.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8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Амблиокор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и мебель дошкольных организаций образования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детей с нарушениями опорно-двигательного аппарата</w:t>
            </w:r>
          </w:p>
        </w:tc>
      </w:tr>
      <w:tr>
        <w:trPr>
          <w:trHeight w:val="30" w:hRule="atLeast"/>
        </w:trPr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  <w:tc>
          <w:tcPr>
            <w:tcW w:w="8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 на каждого обучающегося на учебный год в соответствии с учебной программой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8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Учебное пособие на каждого обучающегося на учебный год в соответствии с учебной программой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  <w:tc>
          <w:tcPr>
            <w:tcW w:w="8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Стул ортопедический 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  <w:tc>
          <w:tcPr>
            <w:tcW w:w="8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Стендер-вертикализатор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  <w:tc>
          <w:tcPr>
            <w:tcW w:w="8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Напольное сидение 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  <w:tc>
          <w:tcPr>
            <w:tcW w:w="8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Адаптируемый столик-мольберт 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  <w:tc>
          <w:tcPr>
            <w:tcW w:w="8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Вертикализатор-стойка 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  <w:tc>
          <w:tcPr>
            <w:tcW w:w="8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Опорная рама 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 лечебной физкультуры</w:t>
            </w:r>
          </w:p>
        </w:tc>
      </w:tr>
      <w:tr>
        <w:trPr>
          <w:trHeight w:val="30" w:hRule="atLeast"/>
        </w:trPr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  <w:tc>
          <w:tcPr>
            <w:tcW w:w="8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Нейро-ортопедический реабилитационный комбинезон разных размеров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  <w:tc>
          <w:tcPr>
            <w:tcW w:w="8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Рефлекторно-нагрузочное устройство разных размеров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  <w:tc>
          <w:tcPr>
            <w:tcW w:w="8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Тренажер реабилитационный механотерапевтический 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  <w:tc>
          <w:tcPr>
            <w:tcW w:w="8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Массажный валик 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  <w:tc>
          <w:tcPr>
            <w:tcW w:w="8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Массажный коврик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  <w:tc>
          <w:tcPr>
            <w:tcW w:w="8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Тренажер ортопедический для ходьбы 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  <w:tr>
        <w:trPr>
          <w:trHeight w:val="30" w:hRule="atLeast"/>
        </w:trPr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  <w:tc>
          <w:tcPr>
            <w:tcW w:w="8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Вертикализатор наклонный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  <w:tc>
          <w:tcPr>
            <w:tcW w:w="8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Тренажер-ходунки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  <w:tc>
          <w:tcPr>
            <w:tcW w:w="8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Терапевтический валик, подушка 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  <w:tc>
          <w:tcPr>
            <w:tcW w:w="8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Мешочек с песком вес 150-200 граммов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8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Наклонная скамейка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  <w:tc>
          <w:tcPr>
            <w:tcW w:w="8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Модуль мягкий крупногабаритный 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  <w:tc>
          <w:tcPr>
            <w:tcW w:w="8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Тактильная дорожка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  <w:tc>
          <w:tcPr>
            <w:tcW w:w="8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Следы (комплект)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  <w:tc>
          <w:tcPr>
            <w:tcW w:w="8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Утяжелитель для рук и ног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  <w:tc>
          <w:tcPr>
            <w:tcW w:w="8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Имитатор ходьбы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  <w:tc>
          <w:tcPr>
            <w:tcW w:w="8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Коляска для перевозки двоих детей 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  <w:tc>
          <w:tcPr>
            <w:tcW w:w="8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Приспособление двухъярусное для обучения ходьбе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  <w:tc>
          <w:tcPr>
            <w:tcW w:w="8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стойка (вертикализатор с задним наклоном) 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  <w:tc>
          <w:tcPr>
            <w:tcW w:w="8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Укладка – многофункциональная терапевтическая система до 4-5 лет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  <w:tc>
          <w:tcPr>
            <w:tcW w:w="8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Универсальная система для лежачего положения для подростков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  <w:tc>
          <w:tcPr>
            <w:tcW w:w="8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Горка для ходьбы 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детская площадка</w:t>
            </w:r>
          </w:p>
        </w:tc>
      </w:tr>
      <w:tr>
        <w:trPr>
          <w:trHeight w:val="30" w:hRule="atLeast"/>
        </w:trPr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  <w:tc>
          <w:tcPr>
            <w:tcW w:w="8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Качели безопасные для 1 человека 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  <w:tc>
          <w:tcPr>
            <w:tcW w:w="8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Качели безопасные для 2 человек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  <w:tc>
          <w:tcPr>
            <w:tcW w:w="8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Горка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  <w:tc>
          <w:tcPr>
            <w:tcW w:w="8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Песочница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  <w:tc>
          <w:tcPr>
            <w:tcW w:w="8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Игровой набор для улицы 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8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Домик для детских игр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  <w:tc>
          <w:tcPr>
            <w:tcW w:w="8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Скамья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  <w:tc>
          <w:tcPr>
            <w:tcW w:w="8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Турник 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  <w:tc>
          <w:tcPr>
            <w:tcW w:w="8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Игровой лабиринт 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для детей с нарушениями слуха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технические и компенсаторные средства обучения</w:t>
            </w:r>
          </w:p>
        </w:tc>
      </w:tr>
      <w:tr>
        <w:trPr>
          <w:trHeight w:val="30" w:hRule="atLeast"/>
        </w:trPr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  <w:tc>
          <w:tcPr>
            <w:tcW w:w="8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Стационарное звукоусиливающее оборудование для обеспечения фронтальной учебной деятельности (на каждый класс)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  <w:tc>
          <w:tcPr>
            <w:tcW w:w="8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Мультимедийный компьютерный класс 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  <w:tc>
          <w:tcPr>
            <w:tcW w:w="8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Рабочие тетради для неслышащих детей на каждого ребенка на учебный год в соответствии с учебной программой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</w:t>
            </w:r>
          </w:p>
        </w:tc>
      </w:tr>
      <w:tr>
        <w:trPr>
          <w:trHeight w:val="30" w:hRule="atLeast"/>
        </w:trPr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  <w:tc>
          <w:tcPr>
            <w:tcW w:w="8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Рабочие тетради для слабослышащих детей на каждого ребенка на учебный год в соответствии с учебной программой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  <w:tc>
          <w:tcPr>
            <w:tcW w:w="8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Учебные пособия для неслышащих детей на каждого ребенка на учебный год в соответствии с учебной программой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  <w:tc>
          <w:tcPr>
            <w:tcW w:w="8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Учебные пособия для слабослышащих детей на каждого ребенка на учебный год в соответствии с учебной программой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  <w:tc>
          <w:tcPr>
            <w:tcW w:w="8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Индивидуальные слуховые аппараты (бинаурально) на каждого ребенка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для актового и спортивного залов, игровых комнат</w:t>
            </w:r>
          </w:p>
        </w:tc>
      </w:tr>
      <w:tr>
        <w:trPr>
          <w:trHeight w:val="30" w:hRule="atLeast"/>
        </w:trPr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  <w:tc>
          <w:tcPr>
            <w:tcW w:w="8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Индукционная петля 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  <w:tc>
          <w:tcPr>
            <w:tcW w:w="8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Звукоусиливающая система для учебных аудиторий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детей с нарушениями зрения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мультимедийный компьютерный класс</w:t>
            </w:r>
          </w:p>
        </w:tc>
      </w:tr>
      <w:tr>
        <w:trPr>
          <w:trHeight w:val="30" w:hRule="atLeast"/>
        </w:trPr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  <w:tc>
          <w:tcPr>
            <w:tcW w:w="8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Компьютерный класс 1+10 состоит из компьютерных тифлокомплексов 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  <w:tc>
          <w:tcPr>
            <w:tcW w:w="8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Принтер для печати по Брайлю с акустическим кабинетом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  <w:tc>
          <w:tcPr>
            <w:tcW w:w="8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для осуществления двунаправленного перевода и печати 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библиотека</w:t>
            </w:r>
          </w:p>
        </w:tc>
      </w:tr>
      <w:tr>
        <w:trPr>
          <w:trHeight w:val="30" w:hRule="atLeast"/>
        </w:trPr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  <w:tc>
          <w:tcPr>
            <w:tcW w:w="8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Компьютерный тифлокомплекс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  <w:tc>
          <w:tcPr>
            <w:tcW w:w="8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Принтер для печати по Брайлю с акустическим кабинетом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  <w:tc>
          <w:tcPr>
            <w:tcW w:w="8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Читающая машина для незрячих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  <w:tc>
          <w:tcPr>
            <w:tcW w:w="8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Тифлоплеер, поддерживающие формат DAISY плеера, медиа-плеера, чтения книг, онлайн, FM-радио, часы, диктофон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  <w:tc>
          <w:tcPr>
            <w:tcW w:w="8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Увеличивающее устройство для слабовидящих стационарное и/или для удаленного просмотра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  <w:tc>
          <w:tcPr>
            <w:tcW w:w="8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Увеличивающее устройство для слабовидящих портативное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  <w:tc>
          <w:tcPr>
            <w:tcW w:w="8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Учебная, методическая и художественная литература рельефно-точечным и укрупненным шрифтом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технические и компенсаторные средства обучения</w:t>
            </w:r>
          </w:p>
        </w:tc>
      </w:tr>
      <w:tr>
        <w:trPr>
          <w:trHeight w:val="30" w:hRule="atLeast"/>
        </w:trPr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  <w:tc>
          <w:tcPr>
            <w:tcW w:w="8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Печатная машинка по Брайлю (на одного обучающегося)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  <w:tc>
          <w:tcPr>
            <w:tcW w:w="8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Читающая машина для незрячих (на класс)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  <w:tc>
          <w:tcPr>
            <w:tcW w:w="8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Брайлевский органайзер для незрячих (для каждого обучающегося старших классов)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  <w:tc>
          <w:tcPr>
            <w:tcW w:w="8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Принтер для изготовления тактильных диаграмм и рельефных рисунков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  <w:tc>
          <w:tcPr>
            <w:tcW w:w="8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Специальная бумага, на которой распечатываемые изображения могут быть преобразованы в тактильные на каждый класс, группу по потребности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  <w:tc>
          <w:tcPr>
            <w:tcW w:w="8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Увеличивающе устройство для слабовидящих стационарное и/или для удаленного просмотра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  <w:tc>
          <w:tcPr>
            <w:tcW w:w="8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Увеличивающее устройство для слабовидящих портативное на каждого обучающегося по потребности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  <w:tc>
          <w:tcPr>
            <w:tcW w:w="8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Тифлоплеер, поддерживающий формат DAISY плеера, медиа-плеера, чтения книг, онлайн, FM-радио, часы, диктофон (на каждого обучающегося по потребности)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  <w:tc>
          <w:tcPr>
            <w:tcW w:w="8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Обучающая система через прикосновение, звук и зрение на каждый класс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  <w:tc>
          <w:tcPr>
            <w:tcW w:w="8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принадлежностей для письма шрифтом Брайля на одного обучающегося на один учебный год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8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Брайлевские школьные принадлежности для письма, черчения и рисования (на одного обучающегося)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8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Специальная бумага с матовой поверхностью на одного обучающегося на один учебный год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8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Специальная бумага для письма рельефно-точечным шрифтом Брайля на одного обучающегося на один учебный год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8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Тетрадь с усиленной разлиновкой в клетку для слабовидящих на одного обучающегося на один учебный год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8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Тетрадь с усиленной разлиновкой в линейку для слабовидящих на одного обучающегося на один учебный год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8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Специальная бумага для печати рельефно-точечным шрифтом Брайля на одного обучающегося на один учебный год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8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подставка для детей со сходящимся косоглазием, миопией, афакией, глаукомой на каждого обучающегося по показаниям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8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средств для изучения брайлевского алфавита на одного обучающегося на один учебный год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8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Ориентационная трость на каждого обучающегося по показаниям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8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Макет, муляж, скульптурное изображение, шарнирная модель для тактильного обследования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  <w:tc>
          <w:tcPr>
            <w:tcW w:w="8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 чучел животных и птиц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  <w:tc>
          <w:tcPr>
            <w:tcW w:w="8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Касса букв и слогов, цифровая касса на каждого обучающегося начального звена с укрупненным шрифтом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8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Картотека пословиц, поговорок (в плоскопечатном варианте, по системе Брайля и укрупненным шрифтом)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8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Фонотека магнитофонных записей звуков животных, шум улицы, транспорта, пение птиц и другие 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8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Специальная рабочая тетрадь и учебное пособие на каждый класс в соответствии с учебной программой 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 социальной-бытовой ориентировки</w:t>
            </w:r>
          </w:p>
        </w:tc>
      </w:tr>
      <w:tr>
        <w:trPr>
          <w:trHeight w:val="30" w:hRule="atLeast"/>
        </w:trPr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8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Макет классной комнаты (рельефный план)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8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Макет спальни (рельефный план)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8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Рельефный план школы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8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Рельефный план школьной территории 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8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Рельефный план города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8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Рельефный план области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8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шумов: бытовых и природных (на кабинет)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8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Весы со звуковым сопровождением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Наручные часы со звуковым сопровождением (на кабинет)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8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Калькулятор со звуковым сопровождением (на кабинет)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8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Учебные часы в брайлевском исполнении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8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Линия времени с указанием столетий, тысячелетий, двух эр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  <w:tc>
          <w:tcPr>
            <w:tcW w:w="8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Раковина 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8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Фонотека звуков животных, шум улицы, транспорта, пение птиц и другие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8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литература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8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Макет Солнечной системы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  <w:tc>
          <w:tcPr>
            <w:tcW w:w="8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Правила передвижения по школе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  <w:tc>
          <w:tcPr>
            <w:tcW w:w="8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Правила уличного движения с методическими указаниями для незрячих и слабовидящих 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 врача-офтальмолога (ортоптический кабинет)</w:t>
            </w:r>
          </w:p>
        </w:tc>
      </w:tr>
      <w:tr>
        <w:trPr>
          <w:trHeight w:val="30" w:hRule="atLeast"/>
        </w:trPr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8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Таблица с осветителями для определения остроты зрения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8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Набор оптических стекол 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  <w:tc>
          <w:tcPr>
            <w:tcW w:w="8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Оправа пробная детская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8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Скиаскопическая линейка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8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Ручной зеркальный офтальмоскоп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8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Офтальмометр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  <w:tc>
          <w:tcPr>
            <w:tcW w:w="8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Офтальмохромоскоп Водовозова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8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Ручной электрический офтальмоскоп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8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Периметр настольный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8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Цветотест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8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Щелевая лампа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8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Монобиноскоп (или большой безрефлексный офтальмоскоп)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8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 для определения зрительных функций для близи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8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Тонометр для измерения внутриглазного давления (ВГД)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8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Лазерный анализатор рефракции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8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Устройство для коордиметрии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  <w:tc>
          <w:tcPr>
            <w:tcW w:w="8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Эргограф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8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Диоптриметр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8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Лампа для офтальмоскопии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  <w:tc>
          <w:tcPr>
            <w:tcW w:w="8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Синоптофор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</w:t>
            </w:r>
          </w:p>
        </w:tc>
        <w:tc>
          <w:tcPr>
            <w:tcW w:w="8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Локализатор-корректор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  <w:tc>
          <w:tcPr>
            <w:tcW w:w="8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Решетка для чтения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  <w:tc>
          <w:tcPr>
            <w:tcW w:w="8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Хейроскоп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  <w:tc>
          <w:tcPr>
            <w:tcW w:w="8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Конвергенцтренер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  <w:tc>
          <w:tcPr>
            <w:tcW w:w="8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Мускултренер глазной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</w:t>
            </w:r>
          </w:p>
        </w:tc>
        <w:tc>
          <w:tcPr>
            <w:tcW w:w="8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Макулотестерполяроидный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</w:t>
            </w:r>
          </w:p>
        </w:tc>
        <w:tc>
          <w:tcPr>
            <w:tcW w:w="8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Макулостимулятор (тренировка контрастной чувствительности)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  <w:tc>
          <w:tcPr>
            <w:tcW w:w="8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Призменный компенсатор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  <w:tc>
          <w:tcPr>
            <w:tcW w:w="8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Лампа с импульсной вспышкой 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  <w:tc>
          <w:tcPr>
            <w:tcW w:w="8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призм для диплоптических упражнений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  <w:tc>
          <w:tcPr>
            <w:tcW w:w="8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аккомодотренер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  <w:tc>
          <w:tcPr>
            <w:tcW w:w="8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аккомодотренер-НТ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  <w:tc>
          <w:tcPr>
            <w:tcW w:w="8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Матрешка, пирамидка, игра-вкладыш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  <w:tc>
          <w:tcPr>
            <w:tcW w:w="8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Мозаика разного размера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</w:t>
            </w:r>
          </w:p>
        </w:tc>
        <w:tc>
          <w:tcPr>
            <w:tcW w:w="8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Строительный конструктор из деталей разного размера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  <w:tc>
          <w:tcPr>
            <w:tcW w:w="8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Игра с забрасыванием шариков, набрасыванием колец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  <w:tc>
          <w:tcPr>
            <w:tcW w:w="8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Бивизиотренер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</w:t>
            </w:r>
          </w:p>
        </w:tc>
        <w:tc>
          <w:tcPr>
            <w:tcW w:w="8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Амблиокор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  <w:tc>
          <w:tcPr>
            <w:tcW w:w="8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Специальная оптическая система, изменяющая в необходимых пределах поле зрения, для детей, страдающих дефектом полей зрения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и мебель для детей с нарушениями опорно-двигательного аппарата</w:t>
            </w:r>
          </w:p>
        </w:tc>
      </w:tr>
      <w:tr>
        <w:trPr>
          <w:trHeight w:val="30" w:hRule="atLeast"/>
        </w:trPr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</w:t>
            </w:r>
          </w:p>
        </w:tc>
        <w:tc>
          <w:tcPr>
            <w:tcW w:w="8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Мультимедийный компьютерный класс 1+10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технические и компенсаторные средства обучения</w:t>
            </w:r>
          </w:p>
        </w:tc>
      </w:tr>
      <w:tr>
        <w:trPr>
          <w:trHeight w:val="30" w:hRule="atLeast"/>
        </w:trPr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  <w:tc>
          <w:tcPr>
            <w:tcW w:w="8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Специальная клавиатура на каждого обучающегося по показаниям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</w:t>
            </w:r>
          </w:p>
        </w:tc>
        <w:tc>
          <w:tcPr>
            <w:tcW w:w="8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Манипулятор, джойстик и другое (на каждого обучающегося по показаниям)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</w:t>
            </w:r>
          </w:p>
        </w:tc>
        <w:tc>
          <w:tcPr>
            <w:tcW w:w="8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 и учебное пособие в соответствии с учебной программой (на каждого обучающегося по показаниям)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  <w:tc>
          <w:tcPr>
            <w:tcW w:w="8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ортопедический (на каждого ребенка по показаниям)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  <w:tc>
          <w:tcPr>
            <w:tcW w:w="8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Напольное сидение на каждого ребенка по показаниям)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</w:t>
            </w:r>
          </w:p>
        </w:tc>
        <w:tc>
          <w:tcPr>
            <w:tcW w:w="8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Адаптируемый столик-мольберт на каждого ребенка по показаниям)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  <w:tc>
          <w:tcPr>
            <w:tcW w:w="8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Вертикализатор-стойка (на каждого ребенка по показаниям)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  <w:tc>
          <w:tcPr>
            <w:tcW w:w="8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Опорная рама на каждого ребенка по показаниям)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 лечебной физкультуры</w:t>
            </w:r>
          </w:p>
        </w:tc>
      </w:tr>
      <w:tr>
        <w:trPr>
          <w:trHeight w:val="30" w:hRule="atLeast"/>
        </w:trPr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  <w:tc>
          <w:tcPr>
            <w:tcW w:w="8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Нейро-ортопедический реабилитационный комбинезон разных размеров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  <w:tc>
          <w:tcPr>
            <w:tcW w:w="8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Рефлекторно-нагрузочное устройство разных размеров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</w:t>
            </w:r>
          </w:p>
        </w:tc>
        <w:tc>
          <w:tcPr>
            <w:tcW w:w="8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Тренажер реабилитационный механотерапевтический 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  <w:tc>
          <w:tcPr>
            <w:tcW w:w="8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Массажный валик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  <w:tc>
          <w:tcPr>
            <w:tcW w:w="8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Массажный коврик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  <w:tc>
          <w:tcPr>
            <w:tcW w:w="8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Тренажер ортопедический для ходьбы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разных размеров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  <w:tc>
          <w:tcPr>
            <w:tcW w:w="8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Тренажер-ходунки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</w:t>
            </w:r>
          </w:p>
        </w:tc>
        <w:tc>
          <w:tcPr>
            <w:tcW w:w="8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Терапевтический валик, подушка разных размеров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  <w:tc>
          <w:tcPr>
            <w:tcW w:w="8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Мешочек с песком вес 150-200 грамм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  <w:tc>
          <w:tcPr>
            <w:tcW w:w="8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Наклонная скамейка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  <w:tc>
          <w:tcPr>
            <w:tcW w:w="8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Модуль мягкий крупногабаритный (комплект)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  <w:tc>
          <w:tcPr>
            <w:tcW w:w="8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Тактильная дорожка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  <w:tc>
          <w:tcPr>
            <w:tcW w:w="8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Следы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</w:t>
            </w:r>
          </w:p>
        </w:tc>
        <w:tc>
          <w:tcPr>
            <w:tcW w:w="8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Утяжелитель для рук и ног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</w:tc>
        <w:tc>
          <w:tcPr>
            <w:tcW w:w="8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для ходьбы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  <w:tc>
          <w:tcPr>
            <w:tcW w:w="8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Коляска для перевозки двоих детей 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  <w:tc>
          <w:tcPr>
            <w:tcW w:w="8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Приспособление двухъярусное для обучения ходьбе 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</w:t>
            </w:r>
          </w:p>
        </w:tc>
        <w:tc>
          <w:tcPr>
            <w:tcW w:w="8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стойка (вертикализатор с задним наклоном)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</w:t>
            </w:r>
          </w:p>
        </w:tc>
        <w:tc>
          <w:tcPr>
            <w:tcW w:w="8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Укладка многофункциональная терапевтическая система для детей 4-5 лет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</w:t>
            </w:r>
          </w:p>
        </w:tc>
        <w:tc>
          <w:tcPr>
            <w:tcW w:w="8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Универсальная система для лежачего положения для подростков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8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Вертикализатор наклонный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  <w:tc>
          <w:tcPr>
            <w:tcW w:w="8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Горка для ходьбы 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</w:t>
            </w:r>
          </w:p>
        </w:tc>
        <w:tc>
          <w:tcPr>
            <w:tcW w:w="8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Имитатор ходьбы 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лекотека (библиотека игрушек)</w:t>
            </w:r>
          </w:p>
        </w:tc>
      </w:tr>
      <w:tr>
        <w:trPr>
          <w:trHeight w:val="30" w:hRule="atLeast"/>
        </w:trPr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</w:t>
            </w:r>
          </w:p>
        </w:tc>
        <w:tc>
          <w:tcPr>
            <w:tcW w:w="8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рабочий читательский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</w:t>
            </w:r>
          </w:p>
        </w:tc>
        <w:tc>
          <w:tcPr>
            <w:tcW w:w="8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для компьютера с тумбочкой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  <w:tc>
          <w:tcPr>
            <w:tcW w:w="8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полумягкий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</w:t>
            </w:r>
          </w:p>
        </w:tc>
        <w:tc>
          <w:tcPr>
            <w:tcW w:w="8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Шкаф 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</w:t>
            </w:r>
          </w:p>
        </w:tc>
        <w:tc>
          <w:tcPr>
            <w:tcW w:w="8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Стеллаж для игрушек.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</w:t>
            </w:r>
          </w:p>
        </w:tc>
        <w:tc>
          <w:tcPr>
            <w:tcW w:w="8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Стеллаж для книг.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</w:t>
            </w:r>
          </w:p>
        </w:tc>
        <w:tc>
          <w:tcPr>
            <w:tcW w:w="8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Видеокамера цифровая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  <w:tc>
          <w:tcPr>
            <w:tcW w:w="8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Фотоаппарат цифровой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</w:t>
            </w:r>
          </w:p>
        </w:tc>
        <w:tc>
          <w:tcPr>
            <w:tcW w:w="8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Сканер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  <w:tc>
          <w:tcPr>
            <w:tcW w:w="8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Копировальное устройство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  <w:tc>
          <w:tcPr>
            <w:tcW w:w="8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Интерактивная доска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</w:t>
            </w:r>
          </w:p>
        </w:tc>
        <w:tc>
          <w:tcPr>
            <w:tcW w:w="8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Мультимедийный проектор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  <w:tc>
          <w:tcPr>
            <w:tcW w:w="8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Доска пробковая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</w:t>
            </w:r>
          </w:p>
        </w:tc>
        <w:tc>
          <w:tcPr>
            <w:tcW w:w="8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Облучатель бактерицидный настенный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</w:t>
            </w:r>
          </w:p>
        </w:tc>
        <w:tc>
          <w:tcPr>
            <w:tcW w:w="8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Системный блок, монитор, источник бесперебойного питания, акустическая система, телефонно-микрофонная гарнитура, сетевой фильтр, многофункциональное устройство, клавиатура, манипулятор "мышь", принтер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</w:t>
            </w:r>
          </w:p>
        </w:tc>
        <w:tc>
          <w:tcPr>
            <w:tcW w:w="8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Глобус земного шара рельефный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</w:t>
            </w:r>
          </w:p>
        </w:tc>
        <w:tc>
          <w:tcPr>
            <w:tcW w:w="8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Дидактическая игрушка в наборе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  <w:tc>
          <w:tcPr>
            <w:tcW w:w="8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Игрушка для театрализованных игр 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</w:t>
            </w:r>
          </w:p>
        </w:tc>
        <w:tc>
          <w:tcPr>
            <w:tcW w:w="8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Сюжетно-ролевая игра в наборе куклы, постельные и одежда для кукол, мебель и посуда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  <w:tc>
          <w:tcPr>
            <w:tcW w:w="8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Литература по коррекционной педагогике и специальной психологии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  <w:tc>
          <w:tcPr>
            <w:tcW w:w="8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для психолого-педагогического обследования детей с нарушением интеллекта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  <w:tc>
          <w:tcPr>
            <w:tcW w:w="8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для психолого-педагогического обследования детей с нарушением слуха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</w:t>
            </w:r>
          </w:p>
        </w:tc>
        <w:tc>
          <w:tcPr>
            <w:tcW w:w="8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для психолого-педагогического обследования детей раннего возраста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</w:t>
            </w:r>
          </w:p>
        </w:tc>
        <w:tc>
          <w:tcPr>
            <w:tcW w:w="8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CD диск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</w:t>
            </w:r>
          </w:p>
        </w:tc>
        <w:tc>
          <w:tcPr>
            <w:tcW w:w="8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DVD диск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